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5EC97" w14:textId="77777777" w:rsidR="00033A24" w:rsidRDefault="00000000">
      <w:pPr>
        <w:jc w:val="center"/>
      </w:pPr>
      <w:r>
        <w:rPr>
          <w:noProof/>
        </w:rPr>
        <w:drawing>
          <wp:inline distT="0" distB="0" distL="0" distR="0" wp14:anchorId="12A66537" wp14:editId="14859DBD">
            <wp:extent cx="1645920"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texto del párrafo (5).png"/>
                    <pic:cNvPicPr/>
                  </pic:nvPicPr>
                  <pic:blipFill>
                    <a:blip r:embed="rId8"/>
                    <a:stretch>
                      <a:fillRect/>
                    </a:stretch>
                  </pic:blipFill>
                  <pic:spPr>
                    <a:xfrm>
                      <a:off x="0" y="0"/>
                      <a:ext cx="1645920" cy="1645920"/>
                    </a:xfrm>
                    <a:prstGeom prst="rect">
                      <a:avLst/>
                    </a:prstGeom>
                  </pic:spPr>
                </pic:pic>
              </a:graphicData>
            </a:graphic>
          </wp:inline>
        </w:drawing>
      </w:r>
    </w:p>
    <w:p w14:paraId="32221BF2" w14:textId="77777777" w:rsidR="00033A24" w:rsidRDefault="00000000">
      <w:pPr>
        <w:pStyle w:val="Ttulo1"/>
        <w:jc w:val="center"/>
      </w:pPr>
      <w:r>
        <w:t>FICHA DE INSCRIPCIÓN – CURSO DE ADIESTRADOR CANINO PROFESIONAL</w:t>
      </w:r>
    </w:p>
    <w:p w14:paraId="6196EA81" w14:textId="77777777" w:rsidR="00033A24" w:rsidRDefault="00000000">
      <w:pPr>
        <w:pStyle w:val="Ttulo2"/>
      </w:pPr>
      <w:r>
        <w:t>DATOS DEL ALUMNO</w:t>
      </w:r>
    </w:p>
    <w:p w14:paraId="75AF3DA9" w14:textId="77777777" w:rsidR="00033A24" w:rsidRDefault="00000000">
      <w:r>
        <w:t>Nombre y apellidos: __________________________________________________</w:t>
      </w:r>
    </w:p>
    <w:p w14:paraId="5EDD84B0" w14:textId="77777777" w:rsidR="00033A24" w:rsidRDefault="00000000">
      <w:r>
        <w:t>DNI/NIE: __________________________________________________</w:t>
      </w:r>
    </w:p>
    <w:p w14:paraId="73383D5C" w14:textId="77777777" w:rsidR="00033A24" w:rsidRDefault="00000000">
      <w:r>
        <w:t>Fecha de nacimiento: __________________________________________________</w:t>
      </w:r>
    </w:p>
    <w:p w14:paraId="4F96E210" w14:textId="77777777" w:rsidR="00033A24" w:rsidRDefault="00000000">
      <w:r>
        <w:t>Dirección: __________________________________________________</w:t>
      </w:r>
    </w:p>
    <w:p w14:paraId="6A6B7287" w14:textId="77777777" w:rsidR="00033A24" w:rsidRDefault="00000000">
      <w:r>
        <w:t>Población: __________________________________________________</w:t>
      </w:r>
    </w:p>
    <w:p w14:paraId="37158268" w14:textId="77777777" w:rsidR="00033A24" w:rsidRDefault="00000000">
      <w:r>
        <w:t>Código Postal: __________________________________________________</w:t>
      </w:r>
    </w:p>
    <w:p w14:paraId="4F388FB2" w14:textId="77777777" w:rsidR="00033A24" w:rsidRDefault="00000000">
      <w:r>
        <w:t>Teléfono: __________________________________________________</w:t>
      </w:r>
    </w:p>
    <w:p w14:paraId="47ED772E" w14:textId="77777777" w:rsidR="00033A24" w:rsidRDefault="00000000">
      <w:r>
        <w:t>Email: __________________________________________________</w:t>
      </w:r>
    </w:p>
    <w:p w14:paraId="7C01FF8A" w14:textId="77777777" w:rsidR="00033A24" w:rsidRDefault="00000000">
      <w:pPr>
        <w:pStyle w:val="Ttulo2"/>
      </w:pPr>
      <w:r>
        <w:t>DATOS DEL PERRO (si aplica)</w:t>
      </w:r>
    </w:p>
    <w:p w14:paraId="73B55D8C" w14:textId="77777777" w:rsidR="00033A24" w:rsidRDefault="00000000">
      <w:r>
        <w:t>Nombre: __________________________________________________</w:t>
      </w:r>
    </w:p>
    <w:p w14:paraId="0FD2ACFD" w14:textId="77777777" w:rsidR="00033A24" w:rsidRDefault="00000000">
      <w:r>
        <w:t>Raza: __________________________________________________</w:t>
      </w:r>
    </w:p>
    <w:p w14:paraId="20431365" w14:textId="03073CC1" w:rsidR="00033A24" w:rsidRDefault="00000000">
      <w:proofErr w:type="spellStart"/>
      <w:r>
        <w:t>Fecha</w:t>
      </w:r>
      <w:proofErr w:type="spellEnd"/>
      <w:r>
        <w:t xml:space="preserve"> de </w:t>
      </w:r>
      <w:proofErr w:type="spellStart"/>
      <w:r>
        <w:t>nacimiento</w:t>
      </w:r>
      <w:proofErr w:type="spellEnd"/>
      <w:r>
        <w:t>: _________________________________________________</w:t>
      </w:r>
    </w:p>
    <w:p w14:paraId="484BC6FC" w14:textId="49C41931" w:rsidR="00033A24" w:rsidRDefault="00000000">
      <w:r>
        <w:t>Sexo: ☐ Macho ☐ Hembra:</w:t>
      </w:r>
    </w:p>
    <w:p w14:paraId="1E1D7B5B" w14:textId="2291586A" w:rsidR="00033A24" w:rsidRDefault="00000000">
      <w:r>
        <w:t xml:space="preserve">Número de microchip: </w:t>
      </w:r>
    </w:p>
    <w:p w14:paraId="6C12024F" w14:textId="726C1EC9" w:rsidR="00033A24" w:rsidRDefault="00000000">
      <w:proofErr w:type="spellStart"/>
      <w:r>
        <w:t>Cartilla</w:t>
      </w:r>
      <w:proofErr w:type="spellEnd"/>
      <w:r>
        <w:t xml:space="preserve"> sanitaria: ☐ </w:t>
      </w:r>
      <w:proofErr w:type="spellStart"/>
      <w:r>
        <w:t>Sí</w:t>
      </w:r>
      <w:proofErr w:type="spellEnd"/>
      <w:r>
        <w:t xml:space="preserve"> ☐ No:</w:t>
      </w:r>
    </w:p>
    <w:p w14:paraId="09EF9002" w14:textId="33B9935B" w:rsidR="00033A24" w:rsidRDefault="00000000">
      <w:r>
        <w:t xml:space="preserve">¿Está vacunado al </w:t>
      </w:r>
      <w:proofErr w:type="gramStart"/>
      <w:r>
        <w:t>día?:</w:t>
      </w:r>
      <w:proofErr w:type="gramEnd"/>
      <w:r>
        <w:t xml:space="preserve"> ☐ </w:t>
      </w:r>
      <w:proofErr w:type="spellStart"/>
      <w:r>
        <w:t>Sí</w:t>
      </w:r>
      <w:proofErr w:type="spellEnd"/>
      <w:r>
        <w:t xml:space="preserve"> ☐ No:</w:t>
      </w:r>
    </w:p>
    <w:p w14:paraId="46744137" w14:textId="58061423" w:rsidR="00033A24" w:rsidRDefault="00000000">
      <w:r>
        <w:t xml:space="preserve">¿Está </w:t>
      </w:r>
      <w:proofErr w:type="gramStart"/>
      <w:r>
        <w:t>desparasitado?:</w:t>
      </w:r>
      <w:proofErr w:type="gramEnd"/>
      <w:r>
        <w:t xml:space="preserve"> ☐ Sí ☐ No: </w:t>
      </w:r>
    </w:p>
    <w:p w14:paraId="74F6C66D" w14:textId="77777777" w:rsidR="00033A24" w:rsidRDefault="00000000">
      <w:r>
        <w:t>Esterilizado: ☐ Sí ☐ No: __________________________________________________</w:t>
      </w:r>
    </w:p>
    <w:p w14:paraId="04F8C9ED" w14:textId="1BD6AF6D" w:rsidR="00EC3527" w:rsidRDefault="00000000">
      <w:proofErr w:type="spellStart"/>
      <w:r>
        <w:lastRenderedPageBreak/>
        <w:t>Comportamiento</w:t>
      </w:r>
      <w:proofErr w:type="spellEnd"/>
      <w:r>
        <w:t xml:space="preserve"> general: ________________________________________</w:t>
      </w:r>
    </w:p>
    <w:p w14:paraId="17AA89C0" w14:textId="1B64ECF5" w:rsidR="00033A24" w:rsidRDefault="00000000" w:rsidP="00EC3527">
      <w:r>
        <w:t xml:space="preserve">Nivel de adiestramiento: </w:t>
      </w:r>
      <w:r>
        <w:rPr>
          <w:rFonts w:ascii="Segoe UI Symbol" w:hAnsi="Segoe UI Symbol" w:cs="Segoe UI Symbol"/>
        </w:rPr>
        <w:t>☐</w:t>
      </w:r>
      <w:r>
        <w:t xml:space="preserve"> B</w:t>
      </w:r>
      <w:r>
        <w:rPr>
          <w:rFonts w:cs="Arial"/>
        </w:rPr>
        <w:t>á</w:t>
      </w:r>
      <w:r>
        <w:t xml:space="preserve">sico </w:t>
      </w:r>
      <w:r>
        <w:rPr>
          <w:rFonts w:ascii="Segoe UI Symbol" w:hAnsi="Segoe UI Symbol" w:cs="Segoe UI Symbol"/>
        </w:rPr>
        <w:t>☐</w:t>
      </w:r>
      <w:r>
        <w:t xml:space="preserve"> Medio </w:t>
      </w:r>
      <w:r>
        <w:rPr>
          <w:rFonts w:ascii="Segoe UI Symbol" w:hAnsi="Segoe UI Symbol" w:cs="Segoe UI Symbol"/>
        </w:rPr>
        <w:t>☐</w:t>
      </w:r>
      <w:r>
        <w:t xml:space="preserve"> Avanzado: </w:t>
      </w:r>
      <w:r>
        <w:br/>
      </w:r>
    </w:p>
    <w:p w14:paraId="04734EA4" w14:textId="77777777" w:rsidR="00033A24" w:rsidRDefault="00000000">
      <w:pPr>
        <w:pStyle w:val="Ttulo2"/>
      </w:pPr>
      <w:r>
        <w:t>DECLARACIÓN Y ACEPTACIÓN</w:t>
      </w:r>
    </w:p>
    <w:p w14:paraId="569C8C6B" w14:textId="77777777" w:rsidR="00033A24" w:rsidRDefault="00000000">
      <w:r>
        <w:t>Declaro que los datos proporcionados son ciertos y acepto las condiciones del curso. Me comprometo a asistir puntualmente, respetar el reglamento interno y cumplir con los requisitos del programa.</w:t>
      </w:r>
    </w:p>
    <w:p w14:paraId="4EC3D078" w14:textId="77777777" w:rsidR="00033A24" w:rsidRDefault="00000000">
      <w:r>
        <w:t>Firma del alumno: _____________________________</w:t>
      </w:r>
    </w:p>
    <w:p w14:paraId="49215F23" w14:textId="77777777" w:rsidR="00033A24" w:rsidRDefault="00000000">
      <w:r>
        <w:t>Fecha: ____ / ____ / ______</w:t>
      </w:r>
    </w:p>
    <w:p w14:paraId="204BAFDD" w14:textId="77777777" w:rsidR="00033A24" w:rsidRDefault="00000000">
      <w:r>
        <w:br/>
        <w:t xml:space="preserve">De conformidad con lo dispuesto en el Reglamento (UE) 2016/679 de Protección de Datos de Carácter Personal, le informamos que sus datos personales serán tratados por Pro Dogs Vencan, S.L., con la finalidad de gestionar su participación en el curso. Puede ejercer sus derechos de acceso, rectificación, cancelación y oposición mediante escrito dirigido a Carrer Dedes 46, piso 2, puerta 3, 08350 </w:t>
      </w:r>
      <w:proofErr w:type="spellStart"/>
      <w:r>
        <w:t>Arenys</w:t>
      </w:r>
      <w:proofErr w:type="spellEnd"/>
      <w:r>
        <w:t xml:space="preserve"> de Mar, Barcelona.</w:t>
      </w:r>
    </w:p>
    <w:p w14:paraId="5DBD9DC6" w14:textId="77777777" w:rsidR="00325655" w:rsidRDefault="00325655"/>
    <w:p w14:paraId="5176C074" w14:textId="77777777" w:rsidR="00325655" w:rsidRPr="00AD578D" w:rsidRDefault="00325655" w:rsidP="00325655">
      <w:pPr>
        <w:rPr>
          <w:b/>
          <w:bCs/>
          <w:lang w:val="es-ES"/>
        </w:rPr>
      </w:pPr>
      <w:r w:rsidRPr="00AD578D">
        <w:rPr>
          <w:rFonts w:ascii="Segoe UI Emoji" w:hAnsi="Segoe UI Emoji" w:cs="Segoe UI Emoji"/>
          <w:b/>
          <w:bCs/>
          <w:lang w:val="es-ES"/>
        </w:rPr>
        <w:t>📧</w:t>
      </w:r>
      <w:r w:rsidRPr="00AD578D">
        <w:rPr>
          <w:b/>
          <w:bCs/>
          <w:lang w:val="es-ES"/>
        </w:rPr>
        <w:t xml:space="preserve"> ENVÍO DEL FORMULARIO</w:t>
      </w:r>
    </w:p>
    <w:p w14:paraId="53C20280" w14:textId="77777777" w:rsidR="00325655" w:rsidRPr="00AD578D" w:rsidRDefault="00325655" w:rsidP="00325655">
      <w:pPr>
        <w:rPr>
          <w:lang w:val="es-ES"/>
        </w:rPr>
      </w:pPr>
      <w:r w:rsidRPr="00AD578D">
        <w:rPr>
          <w:lang w:val="es-ES"/>
        </w:rPr>
        <w:t>Envía esta ficha de inscripción completada a:</w:t>
      </w:r>
    </w:p>
    <w:p w14:paraId="54E6C99B" w14:textId="77777777" w:rsidR="00325655" w:rsidRPr="00AD578D" w:rsidRDefault="00325655" w:rsidP="00325655">
      <w:pPr>
        <w:rPr>
          <w:lang w:val="es-ES"/>
        </w:rPr>
      </w:pPr>
      <w:r w:rsidRPr="00AD578D">
        <w:rPr>
          <w:lang w:val="es-ES"/>
        </w:rPr>
        <w:br/>
      </w:r>
      <w:r w:rsidRPr="00AD578D">
        <w:rPr>
          <w:rFonts w:ascii="Segoe UI Emoji" w:hAnsi="Segoe UI Emoji" w:cs="Segoe UI Emoji"/>
          <w:b/>
          <w:bCs/>
          <w:lang w:val="es-ES"/>
        </w:rPr>
        <w:t>📩</w:t>
      </w:r>
      <w:r w:rsidRPr="00AD578D">
        <w:rPr>
          <w:b/>
          <w:bCs/>
          <w:lang w:val="es-ES"/>
        </w:rPr>
        <w:t xml:space="preserve"> info@vencank9.es</w:t>
      </w:r>
    </w:p>
    <w:p w14:paraId="0288B43A" w14:textId="77777777" w:rsidR="00325655" w:rsidRDefault="00325655"/>
    <w:sectPr w:rsidR="00325655" w:rsidSect="0003461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B22BC" w14:textId="77777777" w:rsidR="00791D0B" w:rsidRDefault="00791D0B">
      <w:pPr>
        <w:spacing w:after="0" w:line="240" w:lineRule="auto"/>
      </w:pPr>
      <w:r>
        <w:separator/>
      </w:r>
    </w:p>
  </w:endnote>
  <w:endnote w:type="continuationSeparator" w:id="0">
    <w:p w14:paraId="4763F17A" w14:textId="77777777" w:rsidR="00791D0B" w:rsidRDefault="00791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D498" w14:textId="77777777" w:rsidR="00033A24" w:rsidRDefault="00000000">
    <w:pPr>
      <w:pStyle w:val="Piedepgina"/>
      <w:jc w:val="center"/>
    </w:pPr>
    <w:r>
      <w:t xml:space="preserve">Pro Dogs </w:t>
    </w:r>
    <w:proofErr w:type="spellStart"/>
    <w:r>
      <w:t>Vencan</w:t>
    </w:r>
    <w:proofErr w:type="spellEnd"/>
    <w:r>
      <w:t xml:space="preserve">, S.L. | NIF: B-75623611 | Carrer Dedes 46, </w:t>
    </w:r>
    <w:proofErr w:type="spellStart"/>
    <w:r>
      <w:t>piso</w:t>
    </w:r>
    <w:proofErr w:type="spellEnd"/>
    <w:r>
      <w:t xml:space="preserve"> 2, </w:t>
    </w:r>
    <w:proofErr w:type="spellStart"/>
    <w:r>
      <w:t>puerta</w:t>
    </w:r>
    <w:proofErr w:type="spellEnd"/>
    <w:r>
      <w:t xml:space="preserve"> 3, 08350 </w:t>
    </w:r>
    <w:proofErr w:type="spellStart"/>
    <w:r>
      <w:t>Arenys</w:t>
    </w:r>
    <w:proofErr w:type="spellEnd"/>
    <w:r>
      <w:t xml:space="preserve"> de Mar, Barcelona | info@vencank9.es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AEC30" w14:textId="77777777" w:rsidR="00791D0B" w:rsidRDefault="00791D0B">
      <w:pPr>
        <w:spacing w:after="0" w:line="240" w:lineRule="auto"/>
      </w:pPr>
      <w:r>
        <w:separator/>
      </w:r>
    </w:p>
  </w:footnote>
  <w:footnote w:type="continuationSeparator" w:id="0">
    <w:p w14:paraId="7B2F7B16" w14:textId="77777777" w:rsidR="00791D0B" w:rsidRDefault="00791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284583815">
    <w:abstractNumId w:val="8"/>
  </w:num>
  <w:num w:numId="2" w16cid:durableId="436951276">
    <w:abstractNumId w:val="6"/>
  </w:num>
  <w:num w:numId="3" w16cid:durableId="527453405">
    <w:abstractNumId w:val="5"/>
  </w:num>
  <w:num w:numId="4" w16cid:durableId="1520044770">
    <w:abstractNumId w:val="4"/>
  </w:num>
  <w:num w:numId="5" w16cid:durableId="251091403">
    <w:abstractNumId w:val="7"/>
  </w:num>
  <w:num w:numId="6" w16cid:durableId="1704936906">
    <w:abstractNumId w:val="3"/>
  </w:num>
  <w:num w:numId="7" w16cid:durableId="327710362">
    <w:abstractNumId w:val="2"/>
  </w:num>
  <w:num w:numId="8" w16cid:durableId="15666737">
    <w:abstractNumId w:val="1"/>
  </w:num>
  <w:num w:numId="9" w16cid:durableId="144769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3A24"/>
    <w:rsid w:val="00034616"/>
    <w:rsid w:val="0006063C"/>
    <w:rsid w:val="00101871"/>
    <w:rsid w:val="00150578"/>
    <w:rsid w:val="0015074B"/>
    <w:rsid w:val="0029639D"/>
    <w:rsid w:val="00325655"/>
    <w:rsid w:val="00326F90"/>
    <w:rsid w:val="00791D0B"/>
    <w:rsid w:val="00AA1D8D"/>
    <w:rsid w:val="00B47730"/>
    <w:rsid w:val="00CB0664"/>
    <w:rsid w:val="00CD12AE"/>
    <w:rsid w:val="00EC352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43761"/>
  <w14:defaultImageDpi w14:val="300"/>
  <w15:docId w15:val="{BB3046E2-2962-40EC-A712-EF75ACAE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rPr>
      <w:sz w:val="16"/>
    </w:r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Leo Martinez</cp:lastModifiedBy>
  <cp:revision>3</cp:revision>
  <dcterms:created xsi:type="dcterms:W3CDTF">2025-07-25T20:44:00Z</dcterms:created>
  <dcterms:modified xsi:type="dcterms:W3CDTF">2025-07-26T18:57:00Z</dcterms:modified>
  <cp:category/>
</cp:coreProperties>
</file>