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1CED4" w14:textId="77777777" w:rsidR="00E27A12" w:rsidRDefault="00000000">
      <w:pPr>
        <w:pStyle w:val="berschrift1"/>
        <w:jc w:val="center"/>
      </w:pPr>
      <w:r>
        <w:rPr>
          <w:sz w:val="48"/>
        </w:rPr>
        <w:t>RETINITA Y EL VIAJE POR EL OJO MÁGICO</w:t>
      </w:r>
    </w:p>
    <w:p w14:paraId="77D8523C" w14:textId="77777777" w:rsidR="00E27A12" w:rsidRDefault="00000000">
      <w:pPr>
        <w:jc w:val="center"/>
      </w:pPr>
      <w:r>
        <w:rPr>
          <w:sz w:val="28"/>
        </w:rPr>
        <w:t>Libro para colorear</w:t>
      </w:r>
    </w:p>
    <w:p w14:paraId="40D7C2FB" w14:textId="1EE0EFE8" w:rsidR="00E27A12" w:rsidRDefault="00000000">
      <w:r>
        <w:br/>
      </w:r>
      <w:r>
        <w:br/>
      </w:r>
      <w:r>
        <w:br/>
      </w:r>
    </w:p>
    <w:p w14:paraId="305FE257" w14:textId="77777777" w:rsidR="00E27A12" w:rsidRDefault="00000000">
      <w:pPr>
        <w:pStyle w:val="berschrift2"/>
      </w:pPr>
      <w:r>
        <w:rPr>
          <w:sz w:val="36"/>
        </w:rPr>
        <w:t>Capítulo 1: Lucas y sus ojos curiosos</w:t>
      </w:r>
    </w:p>
    <w:p w14:paraId="697ADE32" w14:textId="77777777" w:rsidR="00E27A12" w:rsidRDefault="00000000">
      <w:r>
        <w:rPr>
          <w:sz w:val="24"/>
        </w:rPr>
        <w:t>Lucas era un niño muy curioso. Le gustaba mirar los colores del cielo, leer cuentos y jugar con sus amigos 🎈📚. Sus ojos trabajaban todo el día para ayudarlo a descubrir el mundo.</w:t>
      </w:r>
    </w:p>
    <w:p w14:paraId="29AB2604" w14:textId="77777777" w:rsidR="00E27A12" w:rsidRDefault="00000000">
      <w:r>
        <w:br/>
        <w:t>Dibuja aquí:</w:t>
      </w:r>
      <w:r>
        <w:br/>
        <w:t xml:space="preserve">⬛ ⬛ ⬛ ⬛ ⬛ ⬛ </w:t>
      </w:r>
      <w:r>
        <w:br/>
      </w:r>
      <w:r>
        <w:br/>
      </w:r>
    </w:p>
    <w:p w14:paraId="25DE38FA" w14:textId="77777777" w:rsidR="00E27A12" w:rsidRDefault="00000000">
      <w:pPr>
        <w:pStyle w:val="berschrift2"/>
      </w:pPr>
      <w:r>
        <w:rPr>
          <w:sz w:val="36"/>
        </w:rPr>
        <w:t>Capítulo 2: Retinita, la guardiana del ojo</w:t>
      </w:r>
    </w:p>
    <w:p w14:paraId="593C9A46" w14:textId="77777777" w:rsidR="00E27A12" w:rsidRDefault="00000000">
      <w:r>
        <w:rPr>
          <w:sz w:val="24"/>
        </w:rPr>
        <w:t>Dentro del ojo de Lucas vivía Retinita, una pantallita mágica ✨. Ella recibía la luz y la enviaba al cerebro para que Lucas pudiera ver. —¡Yo cuido tu visión! —decía Retinita con orgullo 😊.</w:t>
      </w:r>
    </w:p>
    <w:p w14:paraId="04F745E7" w14:textId="77777777" w:rsidR="00E27A12" w:rsidRDefault="00000000">
      <w:r>
        <w:br/>
        <w:t>Dibuja aquí:</w:t>
      </w:r>
      <w:r>
        <w:br/>
        <w:t xml:space="preserve">⬛ ⬛ ⬛ ⬛ ⬛ ⬛ </w:t>
      </w:r>
      <w:r>
        <w:br/>
      </w:r>
      <w:r>
        <w:br/>
      </w:r>
    </w:p>
    <w:p w14:paraId="1D41538F" w14:textId="77777777" w:rsidR="00E27A12" w:rsidRDefault="00000000">
      <w:pPr>
        <w:pStyle w:val="berschrift2"/>
      </w:pPr>
      <w:r>
        <w:rPr>
          <w:sz w:val="36"/>
        </w:rPr>
        <w:t>Capítulo 3: El cansancio de Retinita</w:t>
      </w:r>
    </w:p>
    <w:p w14:paraId="6E2F67F8" w14:textId="77777777" w:rsidR="00E27A12" w:rsidRDefault="00000000">
      <w:r>
        <w:rPr>
          <w:sz w:val="24"/>
        </w:rPr>
        <w:t>Un día, Retinita se sintió cansada 😴. Lucas había usado mucho la tablet y no había descansado sus ojos. —Necesito ayuda —susurró Retinita—. ¡Quiero seguir brillando ✨!</w:t>
      </w:r>
    </w:p>
    <w:p w14:paraId="2BB478D3" w14:textId="77777777" w:rsidR="00E27A12" w:rsidRDefault="00000000">
      <w:r>
        <w:br/>
        <w:t>Dibuja aquí:</w:t>
      </w:r>
      <w:r>
        <w:br/>
        <w:t xml:space="preserve">⬛ ⬛ ⬛ ⬛ ⬛ ⬛ </w:t>
      </w:r>
      <w:r>
        <w:br/>
      </w:r>
      <w:r>
        <w:lastRenderedPageBreak/>
        <w:br/>
      </w:r>
    </w:p>
    <w:p w14:paraId="458C0780" w14:textId="77777777" w:rsidR="00E27A12" w:rsidRDefault="00000000">
      <w:pPr>
        <w:pStyle w:val="berschrift2"/>
      </w:pPr>
      <w:r>
        <w:rPr>
          <w:sz w:val="36"/>
        </w:rPr>
        <w:t>Capítulo 4: La visita al doctor de los ojos</w:t>
      </w:r>
    </w:p>
    <w:p w14:paraId="280892F7" w14:textId="77777777" w:rsidR="00E27A12" w:rsidRDefault="00000000">
      <w:r>
        <w:rPr>
          <w:sz w:val="24"/>
        </w:rPr>
        <w:t>Lucas le contó a su mamá y fueron al doctor 👨‍⚕️. El doctor miró con una luz especial y saludó a Retinita. —Todo estará bien si cuidamos los ojos —dijo sonriendo 😊.</w:t>
      </w:r>
    </w:p>
    <w:p w14:paraId="6BFAE2EC" w14:textId="77777777" w:rsidR="00E27A12" w:rsidRDefault="00000000">
      <w:r>
        <w:br/>
        <w:t>Dibuja aquí:</w:t>
      </w:r>
      <w:r>
        <w:br/>
        <w:t xml:space="preserve">⬛ ⬛ ⬛ ⬛ ⬛ ⬛ </w:t>
      </w:r>
      <w:r>
        <w:br/>
      </w:r>
      <w:r>
        <w:br/>
      </w:r>
    </w:p>
    <w:p w14:paraId="12E065BB" w14:textId="77777777" w:rsidR="00E27A12" w:rsidRDefault="00000000">
      <w:pPr>
        <w:pStyle w:val="berschrift2"/>
      </w:pPr>
      <w:r>
        <w:rPr>
          <w:sz w:val="36"/>
        </w:rPr>
        <w:t>Capítulo 5: Aprendiendo a cuidar los ojos</w:t>
      </w:r>
    </w:p>
    <w:p w14:paraId="45AB8349" w14:textId="77777777" w:rsidR="00E27A12" w:rsidRDefault="00000000">
      <w:r>
        <w:rPr>
          <w:sz w:val="24"/>
        </w:rPr>
        <w:t>Lucas aprendió a comer frutas y verduras 🍎🥕, dormir bien 🛌, descansar de las pantallas 📵 e ir a controles 👁️. Retinita volvió a brillar feliz ✨.</w:t>
      </w:r>
    </w:p>
    <w:p w14:paraId="5FD864E1" w14:textId="77777777" w:rsidR="00E27A12" w:rsidRDefault="00000000">
      <w:r>
        <w:br/>
        <w:t>Dibuja aquí:</w:t>
      </w:r>
      <w:r>
        <w:br/>
        <w:t xml:space="preserve">⬛ ⬛ ⬛ ⬛ ⬛ ⬛ </w:t>
      </w:r>
      <w:r>
        <w:br/>
      </w:r>
      <w:r>
        <w:br/>
      </w:r>
    </w:p>
    <w:p w14:paraId="0BA2F205" w14:textId="77777777" w:rsidR="00E27A12" w:rsidRDefault="00000000">
      <w:pPr>
        <w:pStyle w:val="berschrift2"/>
      </w:pPr>
      <w:r>
        <w:rPr>
          <w:sz w:val="36"/>
        </w:rPr>
        <w:t>Capítulo 6: Un final lleno de color</w:t>
      </w:r>
    </w:p>
    <w:p w14:paraId="052B5AF9" w14:textId="77777777" w:rsidR="00E27A12" w:rsidRDefault="00000000">
      <w:r>
        <w:rPr>
          <w:sz w:val="24"/>
        </w:rPr>
        <w:t>Gracias al cuidado, Lucas volvió a ver: 🌈 Arcoíris, 📖 Cuentos, 😊 Sonrisas. Y Retinita siguió cuidando su ojo mágico todos los días 💖.</w:t>
      </w:r>
    </w:p>
    <w:p w14:paraId="6B4DBBED" w14:textId="77777777" w:rsidR="00E27A12" w:rsidRDefault="00000000">
      <w:r>
        <w:br/>
        <w:t>Dibuja aquí:</w:t>
      </w:r>
      <w:r>
        <w:br/>
        <w:t xml:space="preserve">⬛ ⬛ ⬛ ⬛ ⬛ ⬛ </w:t>
      </w:r>
      <w:r>
        <w:br/>
      </w:r>
      <w:r>
        <w:br/>
      </w:r>
    </w:p>
    <w:p w14:paraId="202F5927" w14:textId="77777777" w:rsidR="00E27A12" w:rsidRDefault="00000000">
      <w:r>
        <w:rPr>
          <w:sz w:val="24"/>
        </w:rPr>
        <w:br/>
        <w:t>🌟 Mensaje final:</w:t>
      </w:r>
      <w:r>
        <w:rPr>
          <w:sz w:val="24"/>
        </w:rPr>
        <w:br/>
        <w:t>Cuidar nuestros ojos y la retina nos ayuda a ver, aprender y soñar 👁️✨</w:t>
      </w:r>
    </w:p>
    <w:sectPr w:rsidR="00E27A1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6947505">
    <w:abstractNumId w:val="8"/>
  </w:num>
  <w:num w:numId="2" w16cid:durableId="1670013754">
    <w:abstractNumId w:val="6"/>
  </w:num>
  <w:num w:numId="3" w16cid:durableId="1273511558">
    <w:abstractNumId w:val="5"/>
  </w:num>
  <w:num w:numId="4" w16cid:durableId="976498150">
    <w:abstractNumId w:val="4"/>
  </w:num>
  <w:num w:numId="5" w16cid:durableId="503937183">
    <w:abstractNumId w:val="7"/>
  </w:num>
  <w:num w:numId="6" w16cid:durableId="1922373915">
    <w:abstractNumId w:val="3"/>
  </w:num>
  <w:num w:numId="7" w16cid:durableId="901712793">
    <w:abstractNumId w:val="2"/>
  </w:num>
  <w:num w:numId="8" w16cid:durableId="559749280">
    <w:abstractNumId w:val="1"/>
  </w:num>
  <w:num w:numId="9" w16cid:durableId="1292244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60F7"/>
    <w:rsid w:val="0006063C"/>
    <w:rsid w:val="0015074B"/>
    <w:rsid w:val="00252BA6"/>
    <w:rsid w:val="0029639D"/>
    <w:rsid w:val="00326F90"/>
    <w:rsid w:val="00454664"/>
    <w:rsid w:val="00AA1D8D"/>
    <w:rsid w:val="00B47730"/>
    <w:rsid w:val="00BD5D96"/>
    <w:rsid w:val="00CB0664"/>
    <w:rsid w:val="00E27A1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3E87030"/>
  <w14:defaultImageDpi w14:val="300"/>
  <w15:docId w15:val="{580EF789-F2F6-46D6-9622-18F296C7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Andrea Olenik</cp:lastModifiedBy>
  <cp:revision>4</cp:revision>
  <cp:lastPrinted>2026-01-23T08:47:00Z</cp:lastPrinted>
  <dcterms:created xsi:type="dcterms:W3CDTF">2026-01-23T08:46:00Z</dcterms:created>
  <dcterms:modified xsi:type="dcterms:W3CDTF">2026-01-23T08:58:00Z</dcterms:modified>
  <cp:category/>
</cp:coreProperties>
</file>