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7E74" w14:textId="5BFB44F8" w:rsidR="00E56043" w:rsidRDefault="001C3288" w:rsidP="001C3288">
      <w:pPr>
        <w:jc w:val="center"/>
      </w:pPr>
      <w:r>
        <w:rPr>
          <w:b/>
          <w:noProof/>
          <w:color w:val="2C3E50"/>
          <w:sz w:val="30"/>
        </w:rPr>
        <w:drawing>
          <wp:anchor distT="0" distB="0" distL="114300" distR="114300" simplePos="0" relativeHeight="251663872" behindDoc="1" locked="0" layoutInCell="1" allowOverlap="1" wp14:anchorId="4CC86BBD" wp14:editId="0CDF8810">
            <wp:simplePos x="0" y="0"/>
            <wp:positionH relativeFrom="column">
              <wp:posOffset>5781675</wp:posOffset>
            </wp:positionH>
            <wp:positionV relativeFrom="paragraph">
              <wp:posOffset>-320675</wp:posOffset>
            </wp:positionV>
            <wp:extent cx="829945" cy="857250"/>
            <wp:effectExtent l="0" t="0" r="0" b="0"/>
            <wp:wrapNone/>
            <wp:docPr id="10761298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5535" name="Image 1197855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2C3E50"/>
          <w:sz w:val="30"/>
        </w:rPr>
        <w:drawing>
          <wp:anchor distT="0" distB="0" distL="114300" distR="114300" simplePos="0" relativeHeight="251657728" behindDoc="1" locked="0" layoutInCell="1" allowOverlap="1" wp14:anchorId="51A2F3C8" wp14:editId="4D379785">
            <wp:simplePos x="0" y="0"/>
            <wp:positionH relativeFrom="column">
              <wp:posOffset>123825</wp:posOffset>
            </wp:positionH>
            <wp:positionV relativeFrom="paragraph">
              <wp:posOffset>-339725</wp:posOffset>
            </wp:positionV>
            <wp:extent cx="829945" cy="857250"/>
            <wp:effectExtent l="0" t="0" r="0" b="0"/>
            <wp:wrapNone/>
            <wp:docPr id="1197855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5535" name="Image 1197855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F0C">
        <w:rPr>
          <w:b/>
          <w:color w:val="2C3E50"/>
          <w:sz w:val="30"/>
        </w:rPr>
        <w:t xml:space="preserve">Tableau des </w:t>
      </w:r>
      <w:proofErr w:type="spellStart"/>
      <w:r w:rsidR="006E3F0C">
        <w:rPr>
          <w:b/>
          <w:color w:val="2C3E50"/>
          <w:sz w:val="30"/>
        </w:rPr>
        <w:t>Produits</w:t>
      </w:r>
      <w:proofErr w:type="spellEnd"/>
      <w:r w:rsidR="006E3F0C">
        <w:rPr>
          <w:b/>
          <w:color w:val="2C3E50"/>
          <w:sz w:val="30"/>
        </w:rPr>
        <w:t xml:space="preserve"> &amp; Allergènes</w:t>
      </w:r>
    </w:p>
    <w:p w14:paraId="60701383" w14:textId="709F37C0" w:rsidR="00E56043" w:rsidRDefault="006E3F0C">
      <w:pPr>
        <w:spacing w:after="160"/>
        <w:jc w:val="center"/>
      </w:pPr>
      <w:r>
        <w:rPr>
          <w:i/>
          <w:color w:val="646464"/>
          <w:sz w:val="15"/>
        </w:rPr>
        <w:t xml:space="preserve">14 </w:t>
      </w:r>
      <w:proofErr w:type="spellStart"/>
      <w:r>
        <w:rPr>
          <w:i/>
          <w:color w:val="646464"/>
          <w:sz w:val="15"/>
        </w:rPr>
        <w:t>allergènes</w:t>
      </w:r>
      <w:proofErr w:type="spellEnd"/>
      <w:r>
        <w:rPr>
          <w:i/>
          <w:color w:val="646464"/>
          <w:sz w:val="15"/>
        </w:rPr>
        <w:t xml:space="preserve"> </w:t>
      </w:r>
      <w:proofErr w:type="spellStart"/>
      <w:r>
        <w:rPr>
          <w:i/>
          <w:color w:val="646464"/>
          <w:sz w:val="15"/>
        </w:rPr>
        <w:t>réglementaires</w:t>
      </w:r>
      <w:proofErr w:type="spellEnd"/>
      <w:r>
        <w:rPr>
          <w:i/>
          <w:color w:val="646464"/>
          <w:sz w:val="15"/>
        </w:rPr>
        <w:t xml:space="preserve"> (</w:t>
      </w:r>
      <w:proofErr w:type="spellStart"/>
      <w:r>
        <w:rPr>
          <w:i/>
          <w:color w:val="646464"/>
          <w:sz w:val="15"/>
        </w:rPr>
        <w:t>Règlement</w:t>
      </w:r>
      <w:proofErr w:type="spellEnd"/>
      <w:r>
        <w:rPr>
          <w:i/>
          <w:color w:val="646464"/>
          <w:sz w:val="15"/>
        </w:rPr>
        <w:t xml:space="preserve"> UE n°1169/2011)</w:t>
      </w:r>
      <w:r>
        <w:rPr>
          <w:i/>
          <w:color w:val="646464"/>
          <w:sz w:val="15"/>
        </w:rPr>
        <w:br/>
      </w:r>
      <w:r>
        <w:rPr>
          <w:i/>
          <w:color w:val="646464"/>
          <w:sz w:val="15"/>
        </w:rPr>
        <w:t xml:space="preserve">GLU = </w:t>
      </w:r>
      <w:proofErr w:type="gramStart"/>
      <w:r>
        <w:rPr>
          <w:i/>
          <w:color w:val="646464"/>
          <w:sz w:val="15"/>
        </w:rPr>
        <w:t>Gluten  |</w:t>
      </w:r>
      <w:proofErr w:type="gramEnd"/>
      <w:r>
        <w:rPr>
          <w:i/>
          <w:color w:val="646464"/>
          <w:sz w:val="15"/>
        </w:rPr>
        <w:t xml:space="preserve">  LAI = Lait/</w:t>
      </w:r>
      <w:proofErr w:type="gramStart"/>
      <w:r>
        <w:rPr>
          <w:i/>
          <w:color w:val="646464"/>
          <w:sz w:val="15"/>
        </w:rPr>
        <w:t>Lactose  |</w:t>
      </w:r>
      <w:proofErr w:type="gramEnd"/>
      <w:r>
        <w:rPr>
          <w:i/>
          <w:color w:val="646464"/>
          <w:sz w:val="15"/>
        </w:rPr>
        <w:t xml:space="preserve">  ŒUF = </w:t>
      </w:r>
      <w:proofErr w:type="gramStart"/>
      <w:r>
        <w:rPr>
          <w:i/>
          <w:color w:val="646464"/>
          <w:sz w:val="15"/>
        </w:rPr>
        <w:t>Œufs  |</w:t>
      </w:r>
      <w:proofErr w:type="gramEnd"/>
      <w:r>
        <w:rPr>
          <w:i/>
          <w:color w:val="646464"/>
          <w:sz w:val="15"/>
        </w:rPr>
        <w:t xml:space="preserve">  POI = </w:t>
      </w:r>
      <w:proofErr w:type="gramStart"/>
      <w:r>
        <w:rPr>
          <w:i/>
          <w:color w:val="646464"/>
          <w:sz w:val="15"/>
        </w:rPr>
        <w:t>Poisson  |</w:t>
      </w:r>
      <w:proofErr w:type="gramEnd"/>
      <w:r>
        <w:rPr>
          <w:i/>
          <w:color w:val="646464"/>
          <w:sz w:val="15"/>
        </w:rPr>
        <w:t xml:space="preserve">  CRU = </w:t>
      </w:r>
      <w:proofErr w:type="gramStart"/>
      <w:r>
        <w:rPr>
          <w:i/>
          <w:color w:val="646464"/>
          <w:sz w:val="15"/>
        </w:rPr>
        <w:t>Crustacés  |</w:t>
      </w:r>
      <w:proofErr w:type="gramEnd"/>
      <w:r>
        <w:rPr>
          <w:i/>
          <w:color w:val="646464"/>
          <w:sz w:val="15"/>
        </w:rPr>
        <w:t xml:space="preserve">  MOL = Mollusques</w:t>
      </w:r>
      <w:r>
        <w:rPr>
          <w:i/>
          <w:color w:val="646464"/>
          <w:sz w:val="15"/>
        </w:rPr>
        <w:br/>
        <w:t xml:space="preserve">ARA = </w:t>
      </w:r>
      <w:proofErr w:type="gramStart"/>
      <w:r>
        <w:rPr>
          <w:i/>
          <w:color w:val="646464"/>
          <w:sz w:val="15"/>
        </w:rPr>
        <w:t>Arachides  |</w:t>
      </w:r>
      <w:proofErr w:type="gramEnd"/>
      <w:r>
        <w:rPr>
          <w:i/>
          <w:color w:val="646464"/>
          <w:sz w:val="15"/>
        </w:rPr>
        <w:t xml:space="preserve">  FNO = Fruits à </w:t>
      </w:r>
      <w:proofErr w:type="gramStart"/>
      <w:r>
        <w:rPr>
          <w:i/>
          <w:color w:val="646464"/>
          <w:sz w:val="15"/>
        </w:rPr>
        <w:t>coque  |</w:t>
      </w:r>
      <w:proofErr w:type="gramEnd"/>
      <w:r>
        <w:rPr>
          <w:i/>
          <w:color w:val="646464"/>
          <w:sz w:val="15"/>
        </w:rPr>
        <w:t xml:space="preserve">  SOJ = </w:t>
      </w:r>
      <w:proofErr w:type="gramStart"/>
      <w:r>
        <w:rPr>
          <w:i/>
          <w:color w:val="646464"/>
          <w:sz w:val="15"/>
        </w:rPr>
        <w:t>Soja  |</w:t>
      </w:r>
      <w:proofErr w:type="gramEnd"/>
      <w:r>
        <w:rPr>
          <w:i/>
          <w:color w:val="646464"/>
          <w:sz w:val="15"/>
        </w:rPr>
        <w:t xml:space="preserve">  CEL = </w:t>
      </w:r>
      <w:proofErr w:type="gramStart"/>
      <w:r>
        <w:rPr>
          <w:i/>
          <w:color w:val="646464"/>
          <w:sz w:val="15"/>
        </w:rPr>
        <w:t>Céleri  |</w:t>
      </w:r>
      <w:proofErr w:type="gramEnd"/>
      <w:r>
        <w:rPr>
          <w:i/>
          <w:color w:val="646464"/>
          <w:sz w:val="15"/>
        </w:rPr>
        <w:t xml:space="preserve">  MOU = </w:t>
      </w:r>
      <w:proofErr w:type="gramStart"/>
      <w:r>
        <w:rPr>
          <w:i/>
          <w:color w:val="646464"/>
          <w:sz w:val="15"/>
        </w:rPr>
        <w:t>Moutarde  |</w:t>
      </w:r>
      <w:proofErr w:type="gramEnd"/>
      <w:r>
        <w:rPr>
          <w:i/>
          <w:color w:val="646464"/>
          <w:sz w:val="15"/>
        </w:rPr>
        <w:t xml:space="preserve">  SES = </w:t>
      </w:r>
      <w:proofErr w:type="gramStart"/>
      <w:r>
        <w:rPr>
          <w:i/>
          <w:color w:val="646464"/>
          <w:sz w:val="15"/>
        </w:rPr>
        <w:t>Sésame  |</w:t>
      </w:r>
      <w:proofErr w:type="gramEnd"/>
      <w:r>
        <w:rPr>
          <w:i/>
          <w:color w:val="646464"/>
          <w:sz w:val="15"/>
        </w:rPr>
        <w:t xml:space="preserve">  LUP = </w:t>
      </w:r>
      <w:proofErr w:type="gramStart"/>
      <w:r>
        <w:rPr>
          <w:i/>
          <w:color w:val="646464"/>
          <w:sz w:val="15"/>
        </w:rPr>
        <w:t>Lupin  |</w:t>
      </w:r>
      <w:proofErr w:type="gramEnd"/>
      <w:r>
        <w:rPr>
          <w:i/>
          <w:color w:val="646464"/>
          <w:sz w:val="15"/>
        </w:rPr>
        <w:t xml:space="preserve">  SUL = Sulfites</w:t>
      </w:r>
    </w:p>
    <w:p w14:paraId="46A96DAB" w14:textId="77777777" w:rsidR="00E56043" w:rsidRPr="001C3288" w:rsidRDefault="006E3F0C">
      <w:pPr>
        <w:shd w:val="clear" w:color="auto" w:fill="2C3E50"/>
        <w:spacing w:before="200" w:after="40"/>
        <w:jc w:val="center"/>
        <w:rPr>
          <w:lang w:val="fr-FR"/>
        </w:rPr>
      </w:pPr>
      <w:r>
        <w:rPr>
          <w:b/>
          <w:color w:val="FFFFFF"/>
        </w:rPr>
        <w:t xml:space="preserve">  </w:t>
      </w:r>
      <w:proofErr w:type="gramStart"/>
      <w:r>
        <w:rPr>
          <w:b/>
          <w:color w:val="FFFFFF"/>
        </w:rPr>
        <w:t>🍔</w:t>
      </w:r>
      <w:r w:rsidRPr="001C3288">
        <w:rPr>
          <w:b/>
          <w:color w:val="FFFFFF"/>
          <w:lang w:val="fr-FR"/>
        </w:rPr>
        <w:t xml:space="preserve">  PIÈCES</w:t>
      </w:r>
      <w:proofErr w:type="gramEnd"/>
      <w:r w:rsidRPr="001C3288">
        <w:rPr>
          <w:b/>
          <w:color w:val="FFFFFF"/>
          <w:lang w:val="fr-FR"/>
        </w:rPr>
        <w:t xml:space="preserve"> SALÉES — MINI BURGERS &amp; KEBAB — 2,20€/pièce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5B6A7AB2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6CE1143B" w14:textId="77777777" w:rsidR="00E56043" w:rsidRDefault="006E3F0C">
            <w:pPr>
              <w:jc w:val="center"/>
            </w:pPr>
            <w:proofErr w:type="spellStart"/>
            <w:r>
              <w:rPr>
                <w:b/>
                <w:color w:val="FFFFFF"/>
                <w:sz w:val="17"/>
              </w:rPr>
              <w:t>Produit</w:t>
            </w:r>
            <w:proofErr w:type="spellEnd"/>
          </w:p>
        </w:tc>
        <w:tc>
          <w:tcPr>
            <w:tcW w:w="4252" w:type="dxa"/>
            <w:shd w:val="clear" w:color="auto" w:fill="2C3E50"/>
          </w:tcPr>
          <w:p w14:paraId="11D216D8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43C3163D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2E38FDB9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7700E7CC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EF1EC5D" w14:textId="77777777" w:rsidR="00E56043" w:rsidRDefault="006E3F0C">
            <w:r>
              <w:rPr>
                <w:sz w:val="17"/>
              </w:rPr>
              <w:t>Mini burger façon césar</w:t>
            </w:r>
          </w:p>
        </w:tc>
        <w:tc>
          <w:tcPr>
            <w:tcW w:w="4252" w:type="dxa"/>
            <w:shd w:val="clear" w:color="auto" w:fill="F2F3F4"/>
          </w:tcPr>
          <w:p w14:paraId="42055C4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burger avec sauce burger et poulet pané</w:t>
            </w:r>
          </w:p>
        </w:tc>
        <w:tc>
          <w:tcPr>
            <w:tcW w:w="1984" w:type="dxa"/>
            <w:shd w:val="clear" w:color="auto" w:fill="F2F3F4"/>
          </w:tcPr>
          <w:p w14:paraId="62B1642F" w14:textId="77777777" w:rsidR="00E56043" w:rsidRDefault="006E3F0C">
            <w:r>
              <w:rPr>
                <w:b/>
                <w:color w:val="C0392B"/>
                <w:sz w:val="17"/>
              </w:rPr>
              <w:t>GLU, LAI, ŒUF, MOU</w:t>
            </w:r>
          </w:p>
        </w:tc>
        <w:tc>
          <w:tcPr>
            <w:tcW w:w="1417" w:type="dxa"/>
            <w:shd w:val="clear" w:color="auto" w:fill="F2F3F4"/>
          </w:tcPr>
          <w:p w14:paraId="4A5D43DA" w14:textId="77777777" w:rsidR="00E56043" w:rsidRDefault="00E56043"/>
        </w:tc>
      </w:tr>
      <w:tr w:rsidR="00E56043" w14:paraId="5A2607BD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8C962A2" w14:textId="77777777" w:rsidR="00E56043" w:rsidRDefault="006E3F0C">
            <w:r>
              <w:rPr>
                <w:sz w:val="17"/>
              </w:rPr>
              <w:t>Mini burger façon boucher</w:t>
            </w:r>
          </w:p>
        </w:tc>
        <w:tc>
          <w:tcPr>
            <w:tcW w:w="4252" w:type="dxa"/>
            <w:shd w:val="clear" w:color="auto" w:fill="FFFFFF"/>
          </w:tcPr>
          <w:p w14:paraId="60D9E5D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burger viande hachée, condiments classiques</w:t>
            </w:r>
          </w:p>
        </w:tc>
        <w:tc>
          <w:tcPr>
            <w:tcW w:w="1984" w:type="dxa"/>
            <w:shd w:val="clear" w:color="auto" w:fill="FFFFFF"/>
          </w:tcPr>
          <w:p w14:paraId="22539F8F" w14:textId="77777777" w:rsidR="00E56043" w:rsidRDefault="006E3F0C">
            <w:r>
              <w:rPr>
                <w:b/>
                <w:color w:val="C0392B"/>
                <w:sz w:val="17"/>
              </w:rPr>
              <w:t>GLU, LAI, ŒUF, MOU</w:t>
            </w:r>
          </w:p>
        </w:tc>
        <w:tc>
          <w:tcPr>
            <w:tcW w:w="1417" w:type="dxa"/>
            <w:shd w:val="clear" w:color="auto" w:fill="FFFFFF"/>
          </w:tcPr>
          <w:p w14:paraId="7D1CEFBC" w14:textId="77777777" w:rsidR="00E56043" w:rsidRDefault="00E56043"/>
        </w:tc>
      </w:tr>
      <w:tr w:rsidR="00E56043" w14:paraId="07CF6DC3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003D50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burger foie gras &amp; confit d'oignons</w:t>
            </w:r>
          </w:p>
        </w:tc>
        <w:tc>
          <w:tcPr>
            <w:tcW w:w="4252" w:type="dxa"/>
            <w:shd w:val="clear" w:color="auto" w:fill="F2F3F4"/>
          </w:tcPr>
          <w:p w14:paraId="2E10083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burger au foie gras, confit d'oignons et pomme</w:t>
            </w:r>
          </w:p>
        </w:tc>
        <w:tc>
          <w:tcPr>
            <w:tcW w:w="1984" w:type="dxa"/>
            <w:shd w:val="clear" w:color="auto" w:fill="F2F3F4"/>
          </w:tcPr>
          <w:p w14:paraId="3818194C" w14:textId="77777777" w:rsidR="00E56043" w:rsidRDefault="006E3F0C">
            <w:r>
              <w:rPr>
                <w:b/>
                <w:color w:val="C0392B"/>
                <w:sz w:val="17"/>
              </w:rPr>
              <w:t>GLU, LAI, ŒUF, SUL</w:t>
            </w:r>
          </w:p>
        </w:tc>
        <w:tc>
          <w:tcPr>
            <w:tcW w:w="1417" w:type="dxa"/>
            <w:shd w:val="clear" w:color="auto" w:fill="F2F3F4"/>
          </w:tcPr>
          <w:p w14:paraId="0F8F4ED1" w14:textId="390C2535" w:rsidR="00E56043" w:rsidRDefault="00E56043"/>
        </w:tc>
      </w:tr>
      <w:tr w:rsidR="00E56043" w14:paraId="70533F6F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3BB2906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burger saumon fumé &amp; crème citron</w:t>
            </w:r>
          </w:p>
        </w:tc>
        <w:tc>
          <w:tcPr>
            <w:tcW w:w="4252" w:type="dxa"/>
            <w:shd w:val="clear" w:color="auto" w:fill="FFFFFF"/>
          </w:tcPr>
          <w:p w14:paraId="4C5AB2F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burger au saumon fumé et crème citronnée</w:t>
            </w:r>
          </w:p>
        </w:tc>
        <w:tc>
          <w:tcPr>
            <w:tcW w:w="1984" w:type="dxa"/>
            <w:shd w:val="clear" w:color="auto" w:fill="FFFFFF"/>
          </w:tcPr>
          <w:p w14:paraId="4E903E4A" w14:textId="77777777" w:rsidR="00E56043" w:rsidRDefault="006E3F0C">
            <w:r>
              <w:rPr>
                <w:b/>
                <w:color w:val="C0392B"/>
                <w:sz w:val="17"/>
              </w:rPr>
              <w:t>GLU, LAI, POI</w:t>
            </w:r>
          </w:p>
        </w:tc>
        <w:tc>
          <w:tcPr>
            <w:tcW w:w="1417" w:type="dxa"/>
            <w:shd w:val="clear" w:color="auto" w:fill="FFFFFF"/>
          </w:tcPr>
          <w:p w14:paraId="0EB27C32" w14:textId="5A491657" w:rsidR="00E56043" w:rsidRDefault="00E56043"/>
        </w:tc>
      </w:tr>
      <w:tr w:rsidR="00E56043" w14:paraId="55575BFE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4B58B25" w14:textId="77777777" w:rsidR="00E56043" w:rsidRDefault="006E3F0C">
            <w:r>
              <w:rPr>
                <w:sz w:val="17"/>
              </w:rPr>
              <w:t>Mini kebab</w:t>
            </w:r>
          </w:p>
        </w:tc>
        <w:tc>
          <w:tcPr>
            <w:tcW w:w="4252" w:type="dxa"/>
            <w:shd w:val="clear" w:color="auto" w:fill="F2F3F4"/>
          </w:tcPr>
          <w:p w14:paraId="03A7F42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Viande marinée de dinde et veau dans pain pita</w:t>
            </w:r>
          </w:p>
        </w:tc>
        <w:tc>
          <w:tcPr>
            <w:tcW w:w="1984" w:type="dxa"/>
            <w:shd w:val="clear" w:color="auto" w:fill="F2F3F4"/>
          </w:tcPr>
          <w:p w14:paraId="5D4ED469" w14:textId="77777777" w:rsidR="00E56043" w:rsidRDefault="006E3F0C">
            <w:r>
              <w:rPr>
                <w:b/>
                <w:color w:val="C0392B"/>
                <w:sz w:val="17"/>
              </w:rPr>
              <w:t>GLU, LAI, MOU</w:t>
            </w:r>
          </w:p>
        </w:tc>
        <w:tc>
          <w:tcPr>
            <w:tcW w:w="1417" w:type="dxa"/>
            <w:shd w:val="clear" w:color="auto" w:fill="F2F3F4"/>
          </w:tcPr>
          <w:p w14:paraId="3437A23A" w14:textId="77777777" w:rsidR="00E56043" w:rsidRDefault="00E56043"/>
        </w:tc>
      </w:tr>
      <w:tr w:rsidR="00E56043" w14:paraId="253742B8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1370FFB6" w14:textId="77777777" w:rsidR="00E56043" w:rsidRDefault="006E3F0C">
            <w:r>
              <w:rPr>
                <w:sz w:val="17"/>
              </w:rPr>
              <w:t>Samoussas bœuf</w:t>
            </w:r>
          </w:p>
        </w:tc>
        <w:tc>
          <w:tcPr>
            <w:tcW w:w="4252" w:type="dxa"/>
            <w:shd w:val="clear" w:color="auto" w:fill="FFFFFF"/>
          </w:tcPr>
          <w:p w14:paraId="710E93D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Chausson croustillant farci au bœuf épicé et Kiri</w:t>
            </w:r>
          </w:p>
        </w:tc>
        <w:tc>
          <w:tcPr>
            <w:tcW w:w="1984" w:type="dxa"/>
            <w:shd w:val="clear" w:color="auto" w:fill="FFFFFF"/>
          </w:tcPr>
          <w:p w14:paraId="5749F405" w14:textId="77777777" w:rsidR="00E56043" w:rsidRDefault="006E3F0C">
            <w:r>
              <w:rPr>
                <w:b/>
                <w:color w:val="C0392B"/>
                <w:sz w:val="17"/>
              </w:rPr>
              <w:t>GLU, LAI</w:t>
            </w:r>
          </w:p>
        </w:tc>
        <w:tc>
          <w:tcPr>
            <w:tcW w:w="1417" w:type="dxa"/>
            <w:shd w:val="clear" w:color="auto" w:fill="FFFFFF"/>
          </w:tcPr>
          <w:p w14:paraId="4B235316" w14:textId="77777777" w:rsidR="00E56043" w:rsidRDefault="00E56043"/>
        </w:tc>
      </w:tr>
      <w:tr w:rsidR="00E56043" w14:paraId="0DD339D4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54074A82" w14:textId="77777777" w:rsidR="00E56043" w:rsidRDefault="006E3F0C">
            <w:r>
              <w:rPr>
                <w:sz w:val="17"/>
              </w:rPr>
              <w:t>Arancini tomate mozzarella</w:t>
            </w:r>
          </w:p>
        </w:tc>
        <w:tc>
          <w:tcPr>
            <w:tcW w:w="4252" w:type="dxa"/>
            <w:shd w:val="clear" w:color="auto" w:fill="F2F3F4"/>
          </w:tcPr>
          <w:p w14:paraId="36C249E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Boulette de riz frite, tomate et mozzarella</w:t>
            </w:r>
          </w:p>
        </w:tc>
        <w:tc>
          <w:tcPr>
            <w:tcW w:w="1984" w:type="dxa"/>
            <w:shd w:val="clear" w:color="auto" w:fill="F2F3F4"/>
          </w:tcPr>
          <w:p w14:paraId="5698D863" w14:textId="77777777" w:rsidR="00E56043" w:rsidRDefault="006E3F0C">
            <w:r>
              <w:rPr>
                <w:b/>
                <w:color w:val="C0392B"/>
                <w:sz w:val="17"/>
              </w:rPr>
              <w:t>GLU, LAI</w:t>
            </w:r>
          </w:p>
        </w:tc>
        <w:tc>
          <w:tcPr>
            <w:tcW w:w="1417" w:type="dxa"/>
            <w:shd w:val="clear" w:color="auto" w:fill="F2F3F4"/>
          </w:tcPr>
          <w:p w14:paraId="40B228C7" w14:textId="77777777" w:rsidR="00E56043" w:rsidRDefault="00E56043"/>
        </w:tc>
      </w:tr>
      <w:tr w:rsidR="00E56043" w14:paraId="41EA7743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B5E4431" w14:textId="77777777" w:rsidR="00E56043" w:rsidRDefault="006E3F0C">
            <w:r>
              <w:rPr>
                <w:sz w:val="17"/>
              </w:rPr>
              <w:t>Arancini au pistou</w:t>
            </w:r>
          </w:p>
        </w:tc>
        <w:tc>
          <w:tcPr>
            <w:tcW w:w="4252" w:type="dxa"/>
            <w:shd w:val="clear" w:color="auto" w:fill="FFFFFF"/>
          </w:tcPr>
          <w:p w14:paraId="6A6B054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Boulette de riz frite au pistou basilic</w:t>
            </w:r>
          </w:p>
        </w:tc>
        <w:tc>
          <w:tcPr>
            <w:tcW w:w="1984" w:type="dxa"/>
            <w:shd w:val="clear" w:color="auto" w:fill="FFFFFF"/>
          </w:tcPr>
          <w:p w14:paraId="26B59FC0" w14:textId="77777777" w:rsidR="00E56043" w:rsidRDefault="006E3F0C">
            <w:r>
              <w:rPr>
                <w:b/>
                <w:color w:val="C0392B"/>
                <w:sz w:val="17"/>
              </w:rPr>
              <w:t>GLU, FNO (</w:t>
            </w:r>
            <w:proofErr w:type="spellStart"/>
            <w:r>
              <w:rPr>
                <w:b/>
                <w:color w:val="C0392B"/>
                <w:sz w:val="17"/>
              </w:rPr>
              <w:t>pignons</w:t>
            </w:r>
            <w:proofErr w:type="spellEnd"/>
            <w:r>
              <w:rPr>
                <w:b/>
                <w:color w:val="C0392B"/>
                <w:sz w:val="17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14:paraId="20BE5C5F" w14:textId="77777777" w:rsidR="00E56043" w:rsidRDefault="00E56043"/>
        </w:tc>
      </w:tr>
      <w:tr w:rsidR="00E56043" w14:paraId="333E0C2C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5AEE1B8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Bao effiloché de porc &amp; crème ciboulette</w:t>
            </w:r>
          </w:p>
        </w:tc>
        <w:tc>
          <w:tcPr>
            <w:tcW w:w="4252" w:type="dxa"/>
            <w:shd w:val="clear" w:color="auto" w:fill="F2F3F4"/>
          </w:tcPr>
          <w:p w14:paraId="7BA21FB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Pain vapeur brioché, porc effiloché et crème ciboulette</w:t>
            </w:r>
          </w:p>
        </w:tc>
        <w:tc>
          <w:tcPr>
            <w:tcW w:w="1984" w:type="dxa"/>
            <w:shd w:val="clear" w:color="auto" w:fill="F2F3F4"/>
          </w:tcPr>
          <w:p w14:paraId="15A7B95A" w14:textId="77777777" w:rsidR="00E56043" w:rsidRDefault="006E3F0C">
            <w:r>
              <w:rPr>
                <w:b/>
                <w:color w:val="C0392B"/>
                <w:sz w:val="17"/>
              </w:rPr>
              <w:t>GLU, LAI</w:t>
            </w:r>
          </w:p>
        </w:tc>
        <w:tc>
          <w:tcPr>
            <w:tcW w:w="1417" w:type="dxa"/>
            <w:shd w:val="clear" w:color="auto" w:fill="F2F3F4"/>
          </w:tcPr>
          <w:p w14:paraId="5E7E6D90" w14:textId="77777777" w:rsidR="00E56043" w:rsidRDefault="00E56043"/>
        </w:tc>
      </w:tr>
    </w:tbl>
    <w:p w14:paraId="6E65CC2C" w14:textId="77777777" w:rsidR="00E56043" w:rsidRDefault="00E56043"/>
    <w:p w14:paraId="5256AC2B" w14:textId="77777777" w:rsidR="00E56043" w:rsidRDefault="006E3F0C">
      <w:pPr>
        <w:shd w:val="clear" w:color="auto" w:fill="1A5276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🌯</w:t>
      </w:r>
      <w:r>
        <w:rPr>
          <w:b/>
          <w:color w:val="FFFFFF"/>
        </w:rPr>
        <w:t xml:space="preserve">  NAVETTES &amp; WRAPS — 1,70€/pièce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29D60E74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6217D4F2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47513443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114EBAD8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1462B568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59468EDE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3F55069" w14:textId="77777777" w:rsidR="00E56043" w:rsidRDefault="006E3F0C">
            <w:r>
              <w:rPr>
                <w:sz w:val="17"/>
              </w:rPr>
              <w:t>Navette façon hot-dog</w:t>
            </w:r>
          </w:p>
        </w:tc>
        <w:tc>
          <w:tcPr>
            <w:tcW w:w="4252" w:type="dxa"/>
            <w:shd w:val="clear" w:color="auto" w:fill="F2F3F4"/>
          </w:tcPr>
          <w:p w14:paraId="451A7E9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Navette garnie d'une saucisse et condiments</w:t>
            </w:r>
          </w:p>
        </w:tc>
        <w:tc>
          <w:tcPr>
            <w:tcW w:w="1984" w:type="dxa"/>
            <w:shd w:val="clear" w:color="auto" w:fill="F2F3F4"/>
          </w:tcPr>
          <w:p w14:paraId="24768A3F" w14:textId="77777777" w:rsidR="00E56043" w:rsidRDefault="006E3F0C">
            <w:r>
              <w:rPr>
                <w:b/>
                <w:color w:val="C0392B"/>
                <w:sz w:val="17"/>
              </w:rPr>
              <w:t>GLU, MOU, SUL, SES</w:t>
            </w:r>
          </w:p>
        </w:tc>
        <w:tc>
          <w:tcPr>
            <w:tcW w:w="1417" w:type="dxa"/>
            <w:shd w:val="clear" w:color="auto" w:fill="F2F3F4"/>
          </w:tcPr>
          <w:p w14:paraId="72A2593E" w14:textId="77777777" w:rsidR="00E56043" w:rsidRDefault="00E56043"/>
        </w:tc>
      </w:tr>
      <w:tr w:rsidR="00E56043" w:rsidRPr="001C3288" w14:paraId="1A49C54A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02E3B17F" w14:textId="77777777" w:rsidR="00E56043" w:rsidRDefault="006E3F0C">
            <w:r>
              <w:rPr>
                <w:sz w:val="17"/>
              </w:rPr>
              <w:t>Navette façon césar</w:t>
            </w:r>
          </w:p>
        </w:tc>
        <w:tc>
          <w:tcPr>
            <w:tcW w:w="4252" w:type="dxa"/>
            <w:shd w:val="clear" w:color="auto" w:fill="FFFFFF"/>
          </w:tcPr>
          <w:p w14:paraId="741CF64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Navette poulet, sauce césar, tomate</w:t>
            </w:r>
          </w:p>
        </w:tc>
        <w:tc>
          <w:tcPr>
            <w:tcW w:w="1984" w:type="dxa"/>
            <w:shd w:val="clear" w:color="auto" w:fill="FFFFFF"/>
          </w:tcPr>
          <w:p w14:paraId="1620006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POI (anchois), MOU, SES</w:t>
            </w:r>
          </w:p>
        </w:tc>
        <w:tc>
          <w:tcPr>
            <w:tcW w:w="1417" w:type="dxa"/>
            <w:shd w:val="clear" w:color="auto" w:fill="FFFFFF"/>
          </w:tcPr>
          <w:p w14:paraId="64BBF8EF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3E212A1D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B2260E8" w14:textId="77777777" w:rsidR="00E56043" w:rsidRDefault="006E3F0C">
            <w:proofErr w:type="spellStart"/>
            <w:r>
              <w:rPr>
                <w:sz w:val="17"/>
              </w:rPr>
              <w:t>Navette</w:t>
            </w:r>
            <w:proofErr w:type="spellEnd"/>
            <w:r>
              <w:rPr>
                <w:sz w:val="17"/>
              </w:rPr>
              <w:t xml:space="preserve"> houmous du moment</w:t>
            </w:r>
          </w:p>
        </w:tc>
        <w:tc>
          <w:tcPr>
            <w:tcW w:w="4252" w:type="dxa"/>
            <w:shd w:val="clear" w:color="auto" w:fill="F2F3F4"/>
          </w:tcPr>
          <w:p w14:paraId="10EC608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Navette garnie de houmous et légumes</w:t>
            </w:r>
          </w:p>
        </w:tc>
        <w:tc>
          <w:tcPr>
            <w:tcW w:w="1984" w:type="dxa"/>
            <w:shd w:val="clear" w:color="auto" w:fill="F2F3F4"/>
          </w:tcPr>
          <w:p w14:paraId="573FD004" w14:textId="77777777" w:rsidR="00E56043" w:rsidRDefault="006E3F0C">
            <w:r>
              <w:rPr>
                <w:b/>
                <w:color w:val="C0392B"/>
                <w:sz w:val="17"/>
              </w:rPr>
              <w:t>GLU, SES, LAI</w:t>
            </w:r>
          </w:p>
        </w:tc>
        <w:tc>
          <w:tcPr>
            <w:tcW w:w="1417" w:type="dxa"/>
            <w:shd w:val="clear" w:color="auto" w:fill="F2F3F4"/>
          </w:tcPr>
          <w:p w14:paraId="461C1367" w14:textId="77777777" w:rsidR="00E56043" w:rsidRDefault="006E3F0C">
            <w:r>
              <w:rPr>
                <w:sz w:val="17"/>
              </w:rPr>
              <w:t>Vérifier garniture</w:t>
            </w:r>
          </w:p>
        </w:tc>
      </w:tr>
      <w:tr w:rsidR="00E56043" w14:paraId="1FA0ABC8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19597041" w14:textId="77777777" w:rsidR="00E56043" w:rsidRDefault="006E3F0C">
            <w:r>
              <w:rPr>
                <w:sz w:val="17"/>
              </w:rPr>
              <w:t>Navette thon &amp; fromage frais</w:t>
            </w:r>
          </w:p>
        </w:tc>
        <w:tc>
          <w:tcPr>
            <w:tcW w:w="4252" w:type="dxa"/>
            <w:shd w:val="clear" w:color="auto" w:fill="FFFFFF"/>
          </w:tcPr>
          <w:p w14:paraId="17343FA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Navette au thon et fromage frais</w:t>
            </w:r>
          </w:p>
        </w:tc>
        <w:tc>
          <w:tcPr>
            <w:tcW w:w="1984" w:type="dxa"/>
            <w:shd w:val="clear" w:color="auto" w:fill="FFFFFF"/>
          </w:tcPr>
          <w:p w14:paraId="4A7B0C43" w14:textId="77777777" w:rsidR="00E56043" w:rsidRDefault="006E3F0C">
            <w:r>
              <w:rPr>
                <w:b/>
                <w:color w:val="C0392B"/>
                <w:sz w:val="17"/>
              </w:rPr>
              <w:t>GLU, LAI, POI</w:t>
            </w:r>
          </w:p>
        </w:tc>
        <w:tc>
          <w:tcPr>
            <w:tcW w:w="1417" w:type="dxa"/>
            <w:shd w:val="clear" w:color="auto" w:fill="FFFFFF"/>
          </w:tcPr>
          <w:p w14:paraId="6D924652" w14:textId="77777777" w:rsidR="00E56043" w:rsidRDefault="00E56043"/>
        </w:tc>
      </w:tr>
      <w:tr w:rsidR="00E56043" w14:paraId="7C590D55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1EAD206" w14:textId="77777777" w:rsidR="00E56043" w:rsidRDefault="006E3F0C">
            <w:r>
              <w:rPr>
                <w:sz w:val="17"/>
              </w:rPr>
              <w:t>Wrap tartare &amp; jambon</w:t>
            </w:r>
          </w:p>
        </w:tc>
        <w:tc>
          <w:tcPr>
            <w:tcW w:w="4252" w:type="dxa"/>
            <w:shd w:val="clear" w:color="auto" w:fill="F2F3F4"/>
          </w:tcPr>
          <w:p w14:paraId="58881D2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Wrap avec tartare ail et fines herbes et jambon</w:t>
            </w:r>
          </w:p>
        </w:tc>
        <w:tc>
          <w:tcPr>
            <w:tcW w:w="1984" w:type="dxa"/>
            <w:shd w:val="clear" w:color="auto" w:fill="F2F3F4"/>
          </w:tcPr>
          <w:p w14:paraId="78D232A8" w14:textId="77777777" w:rsidR="00E56043" w:rsidRDefault="006E3F0C">
            <w:r>
              <w:rPr>
                <w:b/>
                <w:color w:val="C0392B"/>
                <w:sz w:val="17"/>
              </w:rPr>
              <w:t>GLU, MOU, LAI, SUL</w:t>
            </w:r>
          </w:p>
        </w:tc>
        <w:tc>
          <w:tcPr>
            <w:tcW w:w="1417" w:type="dxa"/>
            <w:shd w:val="clear" w:color="auto" w:fill="F2F3F4"/>
          </w:tcPr>
          <w:p w14:paraId="32EE55A9" w14:textId="77777777" w:rsidR="00E56043" w:rsidRDefault="00E56043"/>
        </w:tc>
      </w:tr>
      <w:tr w:rsidR="00E56043" w14:paraId="5B1E19F8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F616704" w14:textId="77777777" w:rsidR="00E56043" w:rsidRDefault="006E3F0C">
            <w:r>
              <w:rPr>
                <w:sz w:val="17"/>
              </w:rPr>
              <w:t>Wrap avocat &amp; saumon</w:t>
            </w:r>
          </w:p>
        </w:tc>
        <w:tc>
          <w:tcPr>
            <w:tcW w:w="4252" w:type="dxa"/>
            <w:shd w:val="clear" w:color="auto" w:fill="FFFFFF"/>
          </w:tcPr>
          <w:p w14:paraId="56BA0F7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Wrap à l'avocat et au saumon fumé</w:t>
            </w:r>
          </w:p>
        </w:tc>
        <w:tc>
          <w:tcPr>
            <w:tcW w:w="1984" w:type="dxa"/>
            <w:shd w:val="clear" w:color="auto" w:fill="FFFFFF"/>
          </w:tcPr>
          <w:p w14:paraId="3AEF6028" w14:textId="77777777" w:rsidR="00E56043" w:rsidRDefault="006E3F0C">
            <w:r>
              <w:rPr>
                <w:b/>
                <w:color w:val="C0392B"/>
                <w:sz w:val="17"/>
              </w:rPr>
              <w:t>GLU, POI</w:t>
            </w:r>
          </w:p>
        </w:tc>
        <w:tc>
          <w:tcPr>
            <w:tcW w:w="1417" w:type="dxa"/>
            <w:shd w:val="clear" w:color="auto" w:fill="FFFFFF"/>
          </w:tcPr>
          <w:p w14:paraId="0C48ACE9" w14:textId="77777777" w:rsidR="00E56043" w:rsidRDefault="00E56043"/>
        </w:tc>
      </w:tr>
      <w:tr w:rsidR="00E56043" w:rsidRPr="001C3288" w14:paraId="62AE61E4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2CD72932" w14:textId="77777777" w:rsidR="00E56043" w:rsidRDefault="006E3F0C">
            <w:r>
              <w:rPr>
                <w:sz w:val="17"/>
              </w:rPr>
              <w:t>Mini fajita poulet</w:t>
            </w:r>
          </w:p>
        </w:tc>
        <w:tc>
          <w:tcPr>
            <w:tcW w:w="4252" w:type="dxa"/>
            <w:shd w:val="clear" w:color="auto" w:fill="F2F3F4"/>
          </w:tcPr>
          <w:p w14:paraId="55541E6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fajita au poulet pané, légumes et sauce césar</w:t>
            </w:r>
          </w:p>
        </w:tc>
        <w:tc>
          <w:tcPr>
            <w:tcW w:w="1984" w:type="dxa"/>
            <w:shd w:val="clear" w:color="auto" w:fill="F2F3F4"/>
          </w:tcPr>
          <w:p w14:paraId="172055C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MOU, ŒUF, POI (anchois)</w:t>
            </w:r>
          </w:p>
        </w:tc>
        <w:tc>
          <w:tcPr>
            <w:tcW w:w="1417" w:type="dxa"/>
            <w:shd w:val="clear" w:color="auto" w:fill="F2F3F4"/>
          </w:tcPr>
          <w:p w14:paraId="4E886C45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:rsidRPr="001C3288" w14:paraId="2BC8BC8A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6EE44F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fajita saint-marcellin pané, noix &amp; miel</w:t>
            </w:r>
          </w:p>
        </w:tc>
        <w:tc>
          <w:tcPr>
            <w:tcW w:w="4252" w:type="dxa"/>
            <w:shd w:val="clear" w:color="auto" w:fill="FFFFFF"/>
          </w:tcPr>
          <w:p w14:paraId="0DD8891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Mini fajita </w:t>
            </w:r>
            <w:proofErr w:type="gramStart"/>
            <w:r w:rsidRPr="001C3288">
              <w:rPr>
                <w:sz w:val="17"/>
                <w:lang w:val="fr-FR"/>
              </w:rPr>
              <w:t>au saint-marcellin pané</w:t>
            </w:r>
            <w:proofErr w:type="gramEnd"/>
            <w:r w:rsidRPr="001C3288">
              <w:rPr>
                <w:sz w:val="17"/>
                <w:lang w:val="fr-FR"/>
              </w:rPr>
              <w:t>, noix et miel</w:t>
            </w:r>
          </w:p>
        </w:tc>
        <w:tc>
          <w:tcPr>
            <w:tcW w:w="1984" w:type="dxa"/>
            <w:shd w:val="clear" w:color="auto" w:fill="FFFFFF"/>
          </w:tcPr>
          <w:p w14:paraId="47108E5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FNO (noix), ŒUF</w:t>
            </w:r>
          </w:p>
        </w:tc>
        <w:tc>
          <w:tcPr>
            <w:tcW w:w="1417" w:type="dxa"/>
            <w:shd w:val="clear" w:color="auto" w:fill="FFFFFF"/>
          </w:tcPr>
          <w:p w14:paraId="6130E4DC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66D21217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EF5D432" w14:textId="77777777" w:rsidR="00E56043" w:rsidRDefault="006E3F0C">
            <w:r>
              <w:rPr>
                <w:sz w:val="17"/>
              </w:rPr>
              <w:t>Brochette crevette &amp; chorizo</w:t>
            </w:r>
          </w:p>
        </w:tc>
        <w:tc>
          <w:tcPr>
            <w:tcW w:w="4252" w:type="dxa"/>
            <w:shd w:val="clear" w:color="auto" w:fill="F2F3F4"/>
          </w:tcPr>
          <w:p w14:paraId="47DA68B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Brochette de crevettes et chorizo grillés</w:t>
            </w:r>
          </w:p>
        </w:tc>
        <w:tc>
          <w:tcPr>
            <w:tcW w:w="1984" w:type="dxa"/>
            <w:shd w:val="clear" w:color="auto" w:fill="F2F3F4"/>
          </w:tcPr>
          <w:p w14:paraId="20F10E0D" w14:textId="77777777" w:rsidR="00E56043" w:rsidRDefault="006E3F0C">
            <w:r>
              <w:rPr>
                <w:b/>
                <w:color w:val="C0392B"/>
                <w:sz w:val="17"/>
              </w:rPr>
              <w:t>CRU, SUL</w:t>
            </w:r>
          </w:p>
        </w:tc>
        <w:tc>
          <w:tcPr>
            <w:tcW w:w="1417" w:type="dxa"/>
            <w:shd w:val="clear" w:color="auto" w:fill="F2F3F4"/>
          </w:tcPr>
          <w:p w14:paraId="5AB4D812" w14:textId="77777777" w:rsidR="00E56043" w:rsidRDefault="00E56043"/>
        </w:tc>
      </w:tr>
    </w:tbl>
    <w:p w14:paraId="240CD73F" w14:textId="77777777" w:rsidR="00E56043" w:rsidRDefault="00E56043"/>
    <w:p w14:paraId="1BAA4C07" w14:textId="77777777" w:rsidR="00E56043" w:rsidRDefault="006E3F0C">
      <w:pPr>
        <w:shd w:val="clear" w:color="auto" w:fill="117A65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🧀</w:t>
      </w:r>
      <w:r>
        <w:rPr>
          <w:b/>
          <w:color w:val="FFFFFF"/>
        </w:rPr>
        <w:t xml:space="preserve">  LES INDISPENSABLES — 1,50€/pièce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56C5E912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6F336E99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2326DD6B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250912D6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682461B9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62917714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18B42D7" w14:textId="77777777" w:rsidR="00E56043" w:rsidRDefault="006E3F0C">
            <w:r>
              <w:rPr>
                <w:sz w:val="17"/>
              </w:rPr>
              <w:t>Cake jambon &amp; fromage</w:t>
            </w:r>
          </w:p>
        </w:tc>
        <w:tc>
          <w:tcPr>
            <w:tcW w:w="4252" w:type="dxa"/>
            <w:shd w:val="clear" w:color="auto" w:fill="F2F3F4"/>
          </w:tcPr>
          <w:p w14:paraId="568FE9C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Cake salé au jambon et fromage fondu</w:t>
            </w:r>
          </w:p>
        </w:tc>
        <w:tc>
          <w:tcPr>
            <w:tcW w:w="1984" w:type="dxa"/>
            <w:shd w:val="clear" w:color="auto" w:fill="F2F3F4"/>
          </w:tcPr>
          <w:p w14:paraId="6A084F8F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5BE10534" w14:textId="77777777" w:rsidR="00E56043" w:rsidRDefault="00E56043"/>
        </w:tc>
      </w:tr>
      <w:tr w:rsidR="00E56043" w14:paraId="097DC7CF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01921648" w14:textId="77777777" w:rsidR="00E56043" w:rsidRDefault="006E3F0C">
            <w:r>
              <w:rPr>
                <w:sz w:val="17"/>
              </w:rPr>
              <w:t>Mini pâté en croûte</w:t>
            </w:r>
          </w:p>
        </w:tc>
        <w:tc>
          <w:tcPr>
            <w:tcW w:w="4252" w:type="dxa"/>
            <w:shd w:val="clear" w:color="auto" w:fill="FFFFFF"/>
          </w:tcPr>
          <w:p w14:paraId="5C6D7DB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Pâté enrobé d'une pâte brisée</w:t>
            </w:r>
          </w:p>
        </w:tc>
        <w:tc>
          <w:tcPr>
            <w:tcW w:w="1984" w:type="dxa"/>
            <w:shd w:val="clear" w:color="auto" w:fill="FFFFFF"/>
          </w:tcPr>
          <w:p w14:paraId="6F7D43E7" w14:textId="77777777" w:rsidR="00E56043" w:rsidRDefault="006E3F0C">
            <w:r>
              <w:rPr>
                <w:b/>
                <w:color w:val="C0392B"/>
                <w:sz w:val="17"/>
              </w:rPr>
              <w:t>GLU, LAI, ŒUF, SUL</w:t>
            </w:r>
          </w:p>
        </w:tc>
        <w:tc>
          <w:tcPr>
            <w:tcW w:w="1417" w:type="dxa"/>
            <w:shd w:val="clear" w:color="auto" w:fill="FFFFFF"/>
          </w:tcPr>
          <w:p w14:paraId="33A2D979" w14:textId="77777777" w:rsidR="00E56043" w:rsidRDefault="00E56043"/>
        </w:tc>
      </w:tr>
      <w:tr w:rsidR="00E56043" w:rsidRPr="001C3288" w14:paraId="52E4B52A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967034D" w14:textId="77777777" w:rsidR="00E56043" w:rsidRDefault="006E3F0C">
            <w:r>
              <w:rPr>
                <w:sz w:val="17"/>
              </w:rPr>
              <w:t>Cake à la provençale</w:t>
            </w:r>
          </w:p>
        </w:tc>
        <w:tc>
          <w:tcPr>
            <w:tcW w:w="4252" w:type="dxa"/>
            <w:shd w:val="clear" w:color="auto" w:fill="F2F3F4"/>
          </w:tcPr>
          <w:p w14:paraId="3FF6762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Cake salé tomates, olives, herbes de Provence</w:t>
            </w:r>
          </w:p>
        </w:tc>
        <w:tc>
          <w:tcPr>
            <w:tcW w:w="1984" w:type="dxa"/>
            <w:shd w:val="clear" w:color="auto" w:fill="F2F3F4"/>
          </w:tcPr>
          <w:p w14:paraId="6D20174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SUL (olives)</w:t>
            </w:r>
          </w:p>
        </w:tc>
        <w:tc>
          <w:tcPr>
            <w:tcW w:w="1417" w:type="dxa"/>
            <w:shd w:val="clear" w:color="auto" w:fill="F2F3F4"/>
          </w:tcPr>
          <w:p w14:paraId="0328E4F8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58684B13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2B06F982" w14:textId="77777777" w:rsidR="00E56043" w:rsidRDefault="006E3F0C">
            <w:r>
              <w:rPr>
                <w:sz w:val="17"/>
              </w:rPr>
              <w:t>Mini croque-monsieur</w:t>
            </w:r>
          </w:p>
        </w:tc>
        <w:tc>
          <w:tcPr>
            <w:tcW w:w="4252" w:type="dxa"/>
            <w:shd w:val="clear" w:color="auto" w:fill="FFFFFF"/>
          </w:tcPr>
          <w:p w14:paraId="459EB443" w14:textId="77777777" w:rsidR="00E56043" w:rsidRDefault="006E3F0C">
            <w:r>
              <w:rPr>
                <w:sz w:val="17"/>
              </w:rPr>
              <w:t>Mini sandwich chaud jambon-fromage gratiné</w:t>
            </w:r>
          </w:p>
        </w:tc>
        <w:tc>
          <w:tcPr>
            <w:tcW w:w="1984" w:type="dxa"/>
            <w:shd w:val="clear" w:color="auto" w:fill="FFFFFF"/>
          </w:tcPr>
          <w:p w14:paraId="7476457B" w14:textId="77777777" w:rsidR="00E56043" w:rsidRDefault="006E3F0C">
            <w:r>
              <w:rPr>
                <w:b/>
                <w:color w:val="C0392B"/>
                <w:sz w:val="17"/>
              </w:rPr>
              <w:t>GLU, LAI, SUL</w:t>
            </w:r>
          </w:p>
        </w:tc>
        <w:tc>
          <w:tcPr>
            <w:tcW w:w="1417" w:type="dxa"/>
            <w:shd w:val="clear" w:color="auto" w:fill="FFFFFF"/>
          </w:tcPr>
          <w:p w14:paraId="78546309" w14:textId="77777777" w:rsidR="00E56043" w:rsidRDefault="00E56043"/>
        </w:tc>
      </w:tr>
      <w:tr w:rsidR="00E56043" w14:paraId="66235721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4150D04" w14:textId="77777777" w:rsidR="00E56043" w:rsidRDefault="006E3F0C">
            <w:r>
              <w:rPr>
                <w:sz w:val="17"/>
              </w:rPr>
              <w:t>Brochette tomate cerise &amp; mozzarella</w:t>
            </w:r>
          </w:p>
        </w:tc>
        <w:tc>
          <w:tcPr>
            <w:tcW w:w="4252" w:type="dxa"/>
            <w:shd w:val="clear" w:color="auto" w:fill="F2F3F4"/>
          </w:tcPr>
          <w:p w14:paraId="26A1289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Tomates cerises, billes de mozzarella, basilic</w:t>
            </w:r>
          </w:p>
        </w:tc>
        <w:tc>
          <w:tcPr>
            <w:tcW w:w="1984" w:type="dxa"/>
            <w:shd w:val="clear" w:color="auto" w:fill="F2F3F4"/>
          </w:tcPr>
          <w:p w14:paraId="0FA03142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0F8E6E1F" w14:textId="77777777" w:rsidR="00E56043" w:rsidRDefault="00E56043"/>
        </w:tc>
      </w:tr>
      <w:tr w:rsidR="00E56043" w14:paraId="76585563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4D26BD8" w14:textId="77777777" w:rsidR="00E56043" w:rsidRDefault="006E3F0C">
            <w:r>
              <w:rPr>
                <w:sz w:val="17"/>
              </w:rPr>
              <w:t>Brochette melon &amp; jambon cru</w:t>
            </w:r>
          </w:p>
        </w:tc>
        <w:tc>
          <w:tcPr>
            <w:tcW w:w="4252" w:type="dxa"/>
            <w:shd w:val="clear" w:color="auto" w:fill="FFFFFF"/>
          </w:tcPr>
          <w:p w14:paraId="47803C0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Melon et jambon cru en brochette</w:t>
            </w:r>
          </w:p>
        </w:tc>
        <w:tc>
          <w:tcPr>
            <w:tcW w:w="1984" w:type="dxa"/>
            <w:shd w:val="clear" w:color="auto" w:fill="FFFFFF"/>
          </w:tcPr>
          <w:p w14:paraId="1D8B8414" w14:textId="77777777" w:rsidR="00E56043" w:rsidRDefault="006E3F0C">
            <w:r>
              <w:rPr>
                <w:b/>
                <w:color w:val="C0392B"/>
                <w:sz w:val="17"/>
              </w:rPr>
              <w:t>SUL</w:t>
            </w:r>
          </w:p>
        </w:tc>
        <w:tc>
          <w:tcPr>
            <w:tcW w:w="1417" w:type="dxa"/>
            <w:shd w:val="clear" w:color="auto" w:fill="FFFFFF"/>
          </w:tcPr>
          <w:p w14:paraId="0C56BB33" w14:textId="77777777" w:rsidR="00E56043" w:rsidRDefault="00E56043"/>
        </w:tc>
      </w:tr>
      <w:tr w:rsidR="00E56043" w14:paraId="18333B60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5D0AA35" w14:textId="77777777" w:rsidR="00E56043" w:rsidRDefault="006E3F0C">
            <w:r>
              <w:rPr>
                <w:sz w:val="17"/>
              </w:rPr>
              <w:t>Croquette de jambon</w:t>
            </w:r>
          </w:p>
        </w:tc>
        <w:tc>
          <w:tcPr>
            <w:tcW w:w="4252" w:type="dxa"/>
            <w:shd w:val="clear" w:color="auto" w:fill="F2F3F4"/>
          </w:tcPr>
          <w:p w14:paraId="211E74D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Croquette panée garnie de jambon fondant</w:t>
            </w:r>
          </w:p>
        </w:tc>
        <w:tc>
          <w:tcPr>
            <w:tcW w:w="1984" w:type="dxa"/>
            <w:shd w:val="clear" w:color="auto" w:fill="F2F3F4"/>
          </w:tcPr>
          <w:p w14:paraId="28744D4B" w14:textId="77777777" w:rsidR="00E56043" w:rsidRDefault="006E3F0C">
            <w:r>
              <w:rPr>
                <w:b/>
                <w:color w:val="C0392B"/>
                <w:sz w:val="17"/>
              </w:rPr>
              <w:t>GLU, LAI, ŒUF, SUL</w:t>
            </w:r>
          </w:p>
        </w:tc>
        <w:tc>
          <w:tcPr>
            <w:tcW w:w="1417" w:type="dxa"/>
            <w:shd w:val="clear" w:color="auto" w:fill="F2F3F4"/>
          </w:tcPr>
          <w:p w14:paraId="10C60825" w14:textId="77777777" w:rsidR="00E56043" w:rsidRDefault="00E56043"/>
        </w:tc>
      </w:tr>
      <w:tr w:rsidR="00E56043" w14:paraId="2ACAB63C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007993BE" w14:textId="77777777" w:rsidR="00E56043" w:rsidRDefault="006E3F0C">
            <w:r>
              <w:rPr>
                <w:sz w:val="17"/>
              </w:rPr>
              <w:t>Roulé courgette &amp; saumon fumé</w:t>
            </w:r>
          </w:p>
        </w:tc>
        <w:tc>
          <w:tcPr>
            <w:tcW w:w="4252" w:type="dxa"/>
            <w:shd w:val="clear" w:color="auto" w:fill="FFFFFF"/>
          </w:tcPr>
          <w:p w14:paraId="5325868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Roulé de courgette au saumon fumé et </w:t>
            </w:r>
            <w:proofErr w:type="spellStart"/>
            <w:r w:rsidRPr="001C3288">
              <w:rPr>
                <w:sz w:val="17"/>
                <w:lang w:val="fr-FR"/>
              </w:rPr>
              <w:t>cream</w:t>
            </w:r>
            <w:proofErr w:type="spellEnd"/>
            <w:r w:rsidRPr="001C3288">
              <w:rPr>
                <w:sz w:val="17"/>
                <w:lang w:val="fr-FR"/>
              </w:rPr>
              <w:t xml:space="preserve"> </w:t>
            </w:r>
            <w:proofErr w:type="spellStart"/>
            <w:r w:rsidRPr="001C3288">
              <w:rPr>
                <w:sz w:val="17"/>
                <w:lang w:val="fr-FR"/>
              </w:rPr>
              <w:t>cheese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14:paraId="61A71D8B" w14:textId="77777777" w:rsidR="00E56043" w:rsidRDefault="006E3F0C">
            <w:r>
              <w:rPr>
                <w:b/>
                <w:color w:val="C0392B"/>
                <w:sz w:val="17"/>
              </w:rPr>
              <w:t>POI, LAI</w:t>
            </w:r>
          </w:p>
        </w:tc>
        <w:tc>
          <w:tcPr>
            <w:tcW w:w="1417" w:type="dxa"/>
            <w:shd w:val="clear" w:color="auto" w:fill="FFFFFF"/>
          </w:tcPr>
          <w:p w14:paraId="632558C0" w14:textId="77777777" w:rsidR="00E56043" w:rsidRDefault="00E56043"/>
        </w:tc>
      </w:tr>
      <w:tr w:rsidR="00E56043" w14:paraId="4D401488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DBDF8A2" w14:textId="77777777" w:rsidR="00E56043" w:rsidRDefault="006E3F0C">
            <w:r>
              <w:rPr>
                <w:sz w:val="17"/>
              </w:rPr>
              <w:t>Charcuterie</w:t>
            </w:r>
          </w:p>
        </w:tc>
        <w:tc>
          <w:tcPr>
            <w:tcW w:w="4252" w:type="dxa"/>
            <w:shd w:val="clear" w:color="auto" w:fill="F2F3F4"/>
          </w:tcPr>
          <w:p w14:paraId="3BF83AB7" w14:textId="77777777" w:rsidR="00E56043" w:rsidRDefault="006E3F0C">
            <w:r>
              <w:rPr>
                <w:sz w:val="17"/>
              </w:rPr>
              <w:t>Assortiment de charcuteries sélectionnées</w:t>
            </w:r>
          </w:p>
        </w:tc>
        <w:tc>
          <w:tcPr>
            <w:tcW w:w="1984" w:type="dxa"/>
            <w:shd w:val="clear" w:color="auto" w:fill="F2F3F4"/>
          </w:tcPr>
          <w:p w14:paraId="3CF14C7B" w14:textId="77777777" w:rsidR="00E56043" w:rsidRDefault="006E3F0C">
            <w:r>
              <w:rPr>
                <w:b/>
                <w:color w:val="C0392B"/>
                <w:sz w:val="17"/>
              </w:rPr>
              <w:t>SUL</w:t>
            </w:r>
          </w:p>
        </w:tc>
        <w:tc>
          <w:tcPr>
            <w:tcW w:w="1417" w:type="dxa"/>
            <w:shd w:val="clear" w:color="auto" w:fill="F2F3F4"/>
          </w:tcPr>
          <w:p w14:paraId="100FE7E6" w14:textId="77777777" w:rsidR="00E56043" w:rsidRDefault="006E3F0C">
            <w:r>
              <w:rPr>
                <w:sz w:val="17"/>
              </w:rPr>
              <w:t>Vérifier composition</w:t>
            </w:r>
          </w:p>
        </w:tc>
      </w:tr>
    </w:tbl>
    <w:p w14:paraId="2E60852A" w14:textId="77777777" w:rsidR="00E56043" w:rsidRDefault="00E56043"/>
    <w:p w14:paraId="47E17B57" w14:textId="0B5305C8" w:rsidR="00E56043" w:rsidRDefault="006E3F0C">
      <w:pPr>
        <w:shd w:val="clear" w:color="auto" w:fill="6E2F8A"/>
        <w:spacing w:before="200" w:after="40"/>
        <w:jc w:val="center"/>
      </w:pPr>
      <w:r>
        <w:rPr>
          <w:b/>
          <w:color w:val="FFFFFF"/>
        </w:rPr>
        <w:lastRenderedPageBreak/>
        <w:t xml:space="preserve">  </w:t>
      </w:r>
      <w:proofErr w:type="gramStart"/>
      <w:r>
        <w:rPr>
          <w:b/>
          <w:color w:val="FFFFFF"/>
        </w:rPr>
        <w:t>🥐</w:t>
      </w:r>
      <w:r>
        <w:rPr>
          <w:b/>
          <w:color w:val="FFFFFF"/>
        </w:rPr>
        <w:t xml:space="preserve">  TOASTS</w:t>
      </w:r>
      <w:proofErr w:type="gramEnd"/>
      <w:r>
        <w:rPr>
          <w:b/>
          <w:color w:val="FFFFFF"/>
        </w:rPr>
        <w:t xml:space="preserve"> &amp; FEUILLETÉS — 1,50€/pièce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65CAB157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3045A5B4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7AF2AFD9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4B510048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7D84AC16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:rsidRPr="001C3288" w14:paraId="1486DB71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2C023F6F" w14:textId="77777777" w:rsidR="00E56043" w:rsidRDefault="006E3F0C">
            <w:r>
              <w:rPr>
                <w:sz w:val="17"/>
              </w:rPr>
              <w:t>Blinis tarama &amp; crevettes</w:t>
            </w:r>
          </w:p>
        </w:tc>
        <w:tc>
          <w:tcPr>
            <w:tcW w:w="4252" w:type="dxa"/>
            <w:shd w:val="clear" w:color="auto" w:fill="F2F3F4"/>
          </w:tcPr>
          <w:p w14:paraId="6D483D3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Blinis garni de tarama et crevettes</w:t>
            </w:r>
          </w:p>
        </w:tc>
        <w:tc>
          <w:tcPr>
            <w:tcW w:w="1984" w:type="dxa"/>
            <w:shd w:val="clear" w:color="auto" w:fill="F2F3F4"/>
          </w:tcPr>
          <w:p w14:paraId="07617A8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POI, CRU</w:t>
            </w:r>
          </w:p>
        </w:tc>
        <w:tc>
          <w:tcPr>
            <w:tcW w:w="1417" w:type="dxa"/>
            <w:shd w:val="clear" w:color="auto" w:fill="F2F3F4"/>
          </w:tcPr>
          <w:p w14:paraId="41A5E675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43290B72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149D35BA" w14:textId="77777777" w:rsidR="00E56043" w:rsidRDefault="006E3F0C">
            <w:r>
              <w:rPr>
                <w:sz w:val="17"/>
              </w:rPr>
              <w:t>Mini pizza</w:t>
            </w:r>
          </w:p>
        </w:tc>
        <w:tc>
          <w:tcPr>
            <w:tcW w:w="4252" w:type="dxa"/>
            <w:shd w:val="clear" w:color="auto" w:fill="FFFFFF"/>
          </w:tcPr>
          <w:p w14:paraId="6E22D278" w14:textId="77777777" w:rsidR="00E56043" w:rsidRDefault="006E3F0C">
            <w:r>
              <w:rPr>
                <w:sz w:val="17"/>
              </w:rPr>
              <w:t>Mini pizza base tomate, fromage, garniture</w:t>
            </w:r>
          </w:p>
        </w:tc>
        <w:tc>
          <w:tcPr>
            <w:tcW w:w="1984" w:type="dxa"/>
            <w:shd w:val="clear" w:color="auto" w:fill="FFFFFF"/>
          </w:tcPr>
          <w:p w14:paraId="48F144BF" w14:textId="77777777" w:rsidR="00E56043" w:rsidRDefault="006E3F0C">
            <w:r>
              <w:rPr>
                <w:b/>
                <w:color w:val="C0392B"/>
                <w:sz w:val="17"/>
              </w:rPr>
              <w:t>GLU, LAI, SUL</w:t>
            </w:r>
          </w:p>
        </w:tc>
        <w:tc>
          <w:tcPr>
            <w:tcW w:w="1417" w:type="dxa"/>
            <w:shd w:val="clear" w:color="auto" w:fill="FFFFFF"/>
          </w:tcPr>
          <w:p w14:paraId="6AE736AA" w14:textId="77777777" w:rsidR="00E56043" w:rsidRDefault="00E56043"/>
        </w:tc>
      </w:tr>
      <w:tr w:rsidR="00E56043" w14:paraId="3C7E265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8A8FFA4" w14:textId="77777777" w:rsidR="00E56043" w:rsidRDefault="006E3F0C">
            <w:r>
              <w:rPr>
                <w:sz w:val="17"/>
              </w:rPr>
              <w:t>Mini quiche</w:t>
            </w:r>
          </w:p>
        </w:tc>
        <w:tc>
          <w:tcPr>
            <w:tcW w:w="4252" w:type="dxa"/>
            <w:shd w:val="clear" w:color="auto" w:fill="F2F3F4"/>
          </w:tcPr>
          <w:p w14:paraId="2663E74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quiche lorraine ou garniture variée</w:t>
            </w:r>
          </w:p>
        </w:tc>
        <w:tc>
          <w:tcPr>
            <w:tcW w:w="1984" w:type="dxa"/>
            <w:shd w:val="clear" w:color="auto" w:fill="F2F3F4"/>
          </w:tcPr>
          <w:p w14:paraId="61AC918B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345859EA" w14:textId="77777777" w:rsidR="00E56043" w:rsidRDefault="00E56043"/>
        </w:tc>
      </w:tr>
      <w:tr w:rsidR="00E56043" w14:paraId="6BCD90B5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E92E579" w14:textId="77777777" w:rsidR="00E56043" w:rsidRDefault="006E3F0C">
            <w:r>
              <w:rPr>
                <w:sz w:val="17"/>
              </w:rPr>
              <w:t>Feuilleté roulé beurre persillé</w:t>
            </w:r>
          </w:p>
        </w:tc>
        <w:tc>
          <w:tcPr>
            <w:tcW w:w="4252" w:type="dxa"/>
            <w:shd w:val="clear" w:color="auto" w:fill="FFFFFF"/>
          </w:tcPr>
          <w:p w14:paraId="747A406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Feuilleté croustillant au beurre et persil</w:t>
            </w:r>
          </w:p>
        </w:tc>
        <w:tc>
          <w:tcPr>
            <w:tcW w:w="1984" w:type="dxa"/>
            <w:shd w:val="clear" w:color="auto" w:fill="FFFFFF"/>
          </w:tcPr>
          <w:p w14:paraId="11067DE7" w14:textId="77777777" w:rsidR="00E56043" w:rsidRDefault="006E3F0C">
            <w:r>
              <w:rPr>
                <w:b/>
                <w:color w:val="C0392B"/>
                <w:sz w:val="17"/>
              </w:rPr>
              <w:t>GLU, LAI</w:t>
            </w:r>
          </w:p>
        </w:tc>
        <w:tc>
          <w:tcPr>
            <w:tcW w:w="1417" w:type="dxa"/>
            <w:shd w:val="clear" w:color="auto" w:fill="FFFFFF"/>
          </w:tcPr>
          <w:p w14:paraId="4118B466" w14:textId="77777777" w:rsidR="00E56043" w:rsidRDefault="00E56043"/>
        </w:tc>
      </w:tr>
      <w:tr w:rsidR="00E56043" w14:paraId="7DF88FF4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8355FEC" w14:textId="77777777" w:rsidR="00E56043" w:rsidRDefault="006E3F0C">
            <w:r>
              <w:rPr>
                <w:sz w:val="17"/>
              </w:rPr>
              <w:t>Mini-croissant pesto &amp; parmesan</w:t>
            </w:r>
          </w:p>
        </w:tc>
        <w:tc>
          <w:tcPr>
            <w:tcW w:w="4252" w:type="dxa"/>
            <w:shd w:val="clear" w:color="auto" w:fill="F2F3F4"/>
          </w:tcPr>
          <w:p w14:paraId="42ADB76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croissant au pesto basilic et parmesan</w:t>
            </w:r>
          </w:p>
        </w:tc>
        <w:tc>
          <w:tcPr>
            <w:tcW w:w="1984" w:type="dxa"/>
            <w:shd w:val="clear" w:color="auto" w:fill="F2F3F4"/>
          </w:tcPr>
          <w:p w14:paraId="1D62B082" w14:textId="77777777" w:rsidR="00E56043" w:rsidRDefault="006E3F0C">
            <w:r>
              <w:rPr>
                <w:b/>
                <w:color w:val="C0392B"/>
                <w:sz w:val="17"/>
              </w:rPr>
              <w:t>GLU, LAI</w:t>
            </w:r>
          </w:p>
        </w:tc>
        <w:tc>
          <w:tcPr>
            <w:tcW w:w="1417" w:type="dxa"/>
            <w:shd w:val="clear" w:color="auto" w:fill="F2F3F4"/>
          </w:tcPr>
          <w:p w14:paraId="6E1A31E2" w14:textId="77777777" w:rsidR="00E56043" w:rsidRDefault="00E56043"/>
        </w:tc>
      </w:tr>
      <w:tr w:rsidR="00E56043" w14:paraId="2E2A2E0C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3B7705D" w14:textId="77777777" w:rsidR="00E56043" w:rsidRDefault="006E3F0C">
            <w:r>
              <w:rPr>
                <w:sz w:val="17"/>
              </w:rPr>
              <w:t>Gougère au comté</w:t>
            </w:r>
          </w:p>
        </w:tc>
        <w:tc>
          <w:tcPr>
            <w:tcW w:w="4252" w:type="dxa"/>
            <w:shd w:val="clear" w:color="auto" w:fill="FFFFFF"/>
          </w:tcPr>
          <w:p w14:paraId="6F5E68D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Chou salé au fromage comté</w:t>
            </w:r>
          </w:p>
        </w:tc>
        <w:tc>
          <w:tcPr>
            <w:tcW w:w="1984" w:type="dxa"/>
            <w:shd w:val="clear" w:color="auto" w:fill="FFFFFF"/>
          </w:tcPr>
          <w:p w14:paraId="13E8DDC5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67908423" w14:textId="77777777" w:rsidR="00E56043" w:rsidRDefault="00E56043"/>
        </w:tc>
      </w:tr>
    </w:tbl>
    <w:p w14:paraId="23355B74" w14:textId="77777777" w:rsidR="00E56043" w:rsidRDefault="00E56043"/>
    <w:p w14:paraId="5102237E" w14:textId="77777777" w:rsidR="00E56043" w:rsidRPr="001C3288" w:rsidRDefault="006E3F0C">
      <w:pPr>
        <w:shd w:val="clear" w:color="auto" w:fill="1F618D"/>
        <w:spacing w:before="200" w:after="40"/>
        <w:jc w:val="center"/>
        <w:rPr>
          <w:lang w:val="fr-FR"/>
        </w:rPr>
      </w:pPr>
      <w:r w:rsidRPr="001C3288">
        <w:rPr>
          <w:b/>
          <w:color w:val="FFFFFF"/>
          <w:lang w:val="fr-FR"/>
        </w:rPr>
        <w:t xml:space="preserve">  </w:t>
      </w:r>
      <w:proofErr w:type="gramStart"/>
      <w:r>
        <w:rPr>
          <w:b/>
          <w:color w:val="FFFFFF"/>
        </w:rPr>
        <w:t>🫙</w:t>
      </w:r>
      <w:r w:rsidRPr="001C3288">
        <w:rPr>
          <w:b/>
          <w:color w:val="FFFFFF"/>
          <w:lang w:val="fr-FR"/>
        </w:rPr>
        <w:t xml:space="preserve">  NOS</w:t>
      </w:r>
      <w:proofErr w:type="gramEnd"/>
      <w:r w:rsidRPr="001C3288">
        <w:rPr>
          <w:b/>
          <w:color w:val="FFFFFF"/>
          <w:lang w:val="fr-FR"/>
        </w:rPr>
        <w:t xml:space="preserve"> VERRINES SALÉES — 2,10€/verrine (min. 10)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32A4D7A1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5A187502" w14:textId="77777777" w:rsidR="00E56043" w:rsidRDefault="006E3F0C">
            <w:pPr>
              <w:jc w:val="center"/>
            </w:pPr>
            <w:proofErr w:type="spellStart"/>
            <w:r>
              <w:rPr>
                <w:b/>
                <w:color w:val="FFFFFF"/>
                <w:sz w:val="17"/>
              </w:rPr>
              <w:t>Produit</w:t>
            </w:r>
            <w:proofErr w:type="spellEnd"/>
          </w:p>
        </w:tc>
        <w:tc>
          <w:tcPr>
            <w:tcW w:w="4252" w:type="dxa"/>
            <w:shd w:val="clear" w:color="auto" w:fill="2C3E50"/>
          </w:tcPr>
          <w:p w14:paraId="774DBE91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7C94AFA4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6F23273A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4D2FECFB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8F1033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Verrine mousse de betterave &amp; fromage frais</w:t>
            </w:r>
          </w:p>
        </w:tc>
        <w:tc>
          <w:tcPr>
            <w:tcW w:w="4252" w:type="dxa"/>
            <w:shd w:val="clear" w:color="auto" w:fill="F2F3F4"/>
          </w:tcPr>
          <w:p w14:paraId="5114687C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Mousse de betterave et fromage frais</w:t>
            </w:r>
          </w:p>
        </w:tc>
        <w:tc>
          <w:tcPr>
            <w:tcW w:w="1984" w:type="dxa"/>
            <w:shd w:val="clear" w:color="auto" w:fill="F2F3F4"/>
          </w:tcPr>
          <w:p w14:paraId="16F9364A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71A4752B" w14:textId="77777777" w:rsidR="00E56043" w:rsidRDefault="00E56043"/>
        </w:tc>
      </w:tr>
      <w:tr w:rsidR="00E56043" w14:paraId="1EF52B03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2A3247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Verrine panna cotta d'asperge &amp; tomate séchée</w:t>
            </w:r>
          </w:p>
        </w:tc>
        <w:tc>
          <w:tcPr>
            <w:tcW w:w="4252" w:type="dxa"/>
            <w:shd w:val="clear" w:color="auto" w:fill="FFFFFF"/>
          </w:tcPr>
          <w:p w14:paraId="07BB97F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Panna cotta d'asperge, tomate séchée</w:t>
            </w:r>
          </w:p>
        </w:tc>
        <w:tc>
          <w:tcPr>
            <w:tcW w:w="1984" w:type="dxa"/>
            <w:shd w:val="clear" w:color="auto" w:fill="FFFFFF"/>
          </w:tcPr>
          <w:p w14:paraId="42C0CBCC" w14:textId="77777777" w:rsidR="00E56043" w:rsidRDefault="006E3F0C">
            <w:r>
              <w:rPr>
                <w:b/>
                <w:color w:val="C0392B"/>
                <w:sz w:val="17"/>
              </w:rPr>
              <w:t>LAI, SUL (</w:t>
            </w:r>
            <w:proofErr w:type="spellStart"/>
            <w:r>
              <w:rPr>
                <w:b/>
                <w:color w:val="C0392B"/>
                <w:sz w:val="17"/>
              </w:rPr>
              <w:t>tomate</w:t>
            </w:r>
            <w:proofErr w:type="spellEnd"/>
            <w:r>
              <w:rPr>
                <w:b/>
                <w:color w:val="C0392B"/>
                <w:sz w:val="17"/>
              </w:rPr>
              <w:t xml:space="preserve"> </w:t>
            </w:r>
            <w:proofErr w:type="spellStart"/>
            <w:r>
              <w:rPr>
                <w:b/>
                <w:color w:val="C0392B"/>
                <w:sz w:val="17"/>
              </w:rPr>
              <w:t>séchée</w:t>
            </w:r>
            <w:proofErr w:type="spellEnd"/>
            <w:r>
              <w:rPr>
                <w:b/>
                <w:color w:val="C0392B"/>
                <w:sz w:val="17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14:paraId="79572361" w14:textId="77777777" w:rsidR="00E56043" w:rsidRDefault="00E56043"/>
        </w:tc>
      </w:tr>
      <w:tr w:rsidR="00E56043" w14:paraId="43EBB1B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E7FE5C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Verrine panna cotta parmesan &amp; gelée de tomate</w:t>
            </w:r>
          </w:p>
        </w:tc>
        <w:tc>
          <w:tcPr>
            <w:tcW w:w="4252" w:type="dxa"/>
            <w:shd w:val="clear" w:color="auto" w:fill="F2F3F4"/>
          </w:tcPr>
          <w:p w14:paraId="4B9F25B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Panna cotta au parmesan, gelée de tomate</w:t>
            </w:r>
          </w:p>
        </w:tc>
        <w:tc>
          <w:tcPr>
            <w:tcW w:w="1984" w:type="dxa"/>
            <w:shd w:val="clear" w:color="auto" w:fill="F2F3F4"/>
          </w:tcPr>
          <w:p w14:paraId="337795B5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0DB716A0" w14:textId="77777777" w:rsidR="00E56043" w:rsidRDefault="00E56043"/>
        </w:tc>
      </w:tr>
      <w:tr w:rsidR="00E56043" w14:paraId="3DFC58FA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40EBA0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Verrine tartare de tomate &amp; burrata crémeuse</w:t>
            </w:r>
          </w:p>
        </w:tc>
        <w:tc>
          <w:tcPr>
            <w:tcW w:w="4252" w:type="dxa"/>
            <w:shd w:val="clear" w:color="auto" w:fill="FFFFFF"/>
          </w:tcPr>
          <w:p w14:paraId="0402E5D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Tartare de tomate et burrata crémeuse</w:t>
            </w:r>
          </w:p>
        </w:tc>
        <w:tc>
          <w:tcPr>
            <w:tcW w:w="1984" w:type="dxa"/>
            <w:shd w:val="clear" w:color="auto" w:fill="FFFFFF"/>
          </w:tcPr>
          <w:p w14:paraId="7E37963B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FFFFF"/>
          </w:tcPr>
          <w:p w14:paraId="358B59AF" w14:textId="77777777" w:rsidR="00E56043" w:rsidRDefault="00E56043"/>
        </w:tc>
      </w:tr>
      <w:tr w:rsidR="00E56043" w14:paraId="3C78A069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4EE56D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Verrine tartare de saumon, </w:t>
            </w:r>
            <w:proofErr w:type="spellStart"/>
            <w:r w:rsidRPr="001C3288">
              <w:rPr>
                <w:sz w:val="17"/>
                <w:lang w:val="fr-FR"/>
              </w:rPr>
              <w:t>tzatziki</w:t>
            </w:r>
            <w:proofErr w:type="spellEnd"/>
            <w:r w:rsidRPr="001C3288">
              <w:rPr>
                <w:sz w:val="17"/>
                <w:lang w:val="fr-FR"/>
              </w:rPr>
              <w:t xml:space="preserve"> &amp; crumble parmesan</w:t>
            </w:r>
          </w:p>
        </w:tc>
        <w:tc>
          <w:tcPr>
            <w:tcW w:w="4252" w:type="dxa"/>
            <w:shd w:val="clear" w:color="auto" w:fill="F2F3F4"/>
          </w:tcPr>
          <w:p w14:paraId="168594A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Saumon frais, </w:t>
            </w:r>
            <w:proofErr w:type="spellStart"/>
            <w:r w:rsidRPr="001C3288">
              <w:rPr>
                <w:sz w:val="17"/>
                <w:lang w:val="fr-FR"/>
              </w:rPr>
              <w:t>tzatziki</w:t>
            </w:r>
            <w:proofErr w:type="spellEnd"/>
            <w:r w:rsidRPr="001C3288">
              <w:rPr>
                <w:sz w:val="17"/>
                <w:lang w:val="fr-FR"/>
              </w:rPr>
              <w:t>, crumble de parmesan</w:t>
            </w:r>
          </w:p>
        </w:tc>
        <w:tc>
          <w:tcPr>
            <w:tcW w:w="1984" w:type="dxa"/>
            <w:shd w:val="clear" w:color="auto" w:fill="F2F3F4"/>
          </w:tcPr>
          <w:p w14:paraId="1DA38BE7" w14:textId="77777777" w:rsidR="00E56043" w:rsidRDefault="006E3F0C">
            <w:r>
              <w:rPr>
                <w:b/>
                <w:color w:val="C0392B"/>
                <w:sz w:val="17"/>
              </w:rPr>
              <w:t>POI, LAI, GLU</w:t>
            </w:r>
          </w:p>
        </w:tc>
        <w:tc>
          <w:tcPr>
            <w:tcW w:w="1417" w:type="dxa"/>
            <w:shd w:val="clear" w:color="auto" w:fill="F2F3F4"/>
          </w:tcPr>
          <w:p w14:paraId="263AE53A" w14:textId="77777777" w:rsidR="00E56043" w:rsidRDefault="00E56043"/>
        </w:tc>
      </w:tr>
      <w:tr w:rsidR="00E56043" w14:paraId="7671F0D4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AAEBAC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Verrine tartare de carotte au basilic</w:t>
            </w:r>
          </w:p>
        </w:tc>
        <w:tc>
          <w:tcPr>
            <w:tcW w:w="4252" w:type="dxa"/>
            <w:shd w:val="clear" w:color="auto" w:fill="FFFFFF"/>
          </w:tcPr>
          <w:p w14:paraId="1C404DF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Carottes marinées façon tartare, basilic</w:t>
            </w:r>
          </w:p>
        </w:tc>
        <w:tc>
          <w:tcPr>
            <w:tcW w:w="1984" w:type="dxa"/>
            <w:shd w:val="clear" w:color="auto" w:fill="FFFFFF"/>
          </w:tcPr>
          <w:p w14:paraId="69FAF4E2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FFFFF"/>
          </w:tcPr>
          <w:p w14:paraId="5B91763D" w14:textId="77777777" w:rsidR="00E56043" w:rsidRDefault="00E56043"/>
        </w:tc>
      </w:tr>
      <w:tr w:rsidR="00E56043" w14:paraId="496148F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C30D9B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Verrine patate douce, féta &amp; billes de grenade</w:t>
            </w:r>
          </w:p>
        </w:tc>
        <w:tc>
          <w:tcPr>
            <w:tcW w:w="4252" w:type="dxa"/>
            <w:shd w:val="clear" w:color="auto" w:fill="F2F3F4"/>
          </w:tcPr>
          <w:p w14:paraId="491D467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Patate douce, féta émiettée, billes de grenade</w:t>
            </w:r>
          </w:p>
        </w:tc>
        <w:tc>
          <w:tcPr>
            <w:tcW w:w="1984" w:type="dxa"/>
            <w:shd w:val="clear" w:color="auto" w:fill="F2F3F4"/>
          </w:tcPr>
          <w:p w14:paraId="03259FF9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5576CB47" w14:textId="77777777" w:rsidR="00E56043" w:rsidRDefault="00E56043"/>
        </w:tc>
      </w:tr>
    </w:tbl>
    <w:p w14:paraId="343A4630" w14:textId="77777777" w:rsidR="00E56043" w:rsidRDefault="00E56043"/>
    <w:p w14:paraId="3AA37A53" w14:textId="77777777" w:rsidR="00E56043" w:rsidRDefault="006E3F0C">
      <w:pPr>
        <w:shd w:val="clear" w:color="auto" w:fill="A04000"/>
        <w:spacing w:before="200" w:after="40"/>
        <w:jc w:val="center"/>
      </w:pPr>
      <w:r>
        <w:rPr>
          <w:b/>
          <w:color w:val="FFFFFF"/>
        </w:rPr>
        <w:t xml:space="preserve">  ✨  LES GOURMANDISES — 5,50€/personne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76"/>
      </w:tblGrid>
      <w:tr w:rsidR="00E56043" w14:paraId="1EA2C82B" w14:textId="77777777" w:rsidTr="0055617E">
        <w:trPr>
          <w:jc w:val="center"/>
        </w:trPr>
        <w:tc>
          <w:tcPr>
            <w:tcW w:w="2551" w:type="dxa"/>
            <w:shd w:val="clear" w:color="auto" w:fill="2C3E50"/>
          </w:tcPr>
          <w:p w14:paraId="2C98A8A8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778AFB16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29CF74D4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76" w:type="dxa"/>
            <w:shd w:val="clear" w:color="auto" w:fill="2C3E50"/>
          </w:tcPr>
          <w:p w14:paraId="16C1A9FB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73EECC5A" w14:textId="77777777" w:rsidTr="0055617E">
        <w:trPr>
          <w:jc w:val="center"/>
        </w:trPr>
        <w:tc>
          <w:tcPr>
            <w:tcW w:w="2551" w:type="dxa"/>
            <w:shd w:val="clear" w:color="auto" w:fill="F2F3F4"/>
          </w:tcPr>
          <w:p w14:paraId="65E5E61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Tartare de bœuf, pickles d'oignons rouges</w:t>
            </w:r>
          </w:p>
        </w:tc>
        <w:tc>
          <w:tcPr>
            <w:tcW w:w="4252" w:type="dxa"/>
            <w:shd w:val="clear" w:color="auto" w:fill="F2F3F4"/>
          </w:tcPr>
          <w:p w14:paraId="3FBA1E8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Tartare de bœuf frais, pickles d'oignons rouges acidulés</w:t>
            </w:r>
          </w:p>
        </w:tc>
        <w:tc>
          <w:tcPr>
            <w:tcW w:w="1984" w:type="dxa"/>
            <w:shd w:val="clear" w:color="auto" w:fill="F2F3F4"/>
          </w:tcPr>
          <w:p w14:paraId="623331FC" w14:textId="77777777" w:rsidR="00E56043" w:rsidRDefault="006E3F0C">
            <w:r>
              <w:rPr>
                <w:b/>
                <w:color w:val="C0392B"/>
                <w:sz w:val="17"/>
              </w:rPr>
              <w:t>MOU, SUL, ŒUF</w:t>
            </w:r>
          </w:p>
        </w:tc>
        <w:tc>
          <w:tcPr>
            <w:tcW w:w="1476" w:type="dxa"/>
            <w:shd w:val="clear" w:color="auto" w:fill="F2F3F4"/>
          </w:tcPr>
          <w:p w14:paraId="611168D0" w14:textId="77777777" w:rsidR="00E56043" w:rsidRDefault="006E3F0C">
            <w:r>
              <w:rPr>
                <w:sz w:val="17"/>
              </w:rPr>
              <w:t>Vérifier sauce tartare</w:t>
            </w:r>
          </w:p>
        </w:tc>
      </w:tr>
      <w:tr w:rsidR="00E56043" w14:paraId="5DB218AB" w14:textId="77777777" w:rsidTr="0055617E">
        <w:trPr>
          <w:jc w:val="center"/>
        </w:trPr>
        <w:tc>
          <w:tcPr>
            <w:tcW w:w="2551" w:type="dxa"/>
            <w:shd w:val="clear" w:color="auto" w:fill="FFFFFF"/>
          </w:tcPr>
          <w:p w14:paraId="2B227BE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Tartelette sablée chèvre frais &amp; figue rôtie</w:t>
            </w:r>
          </w:p>
        </w:tc>
        <w:tc>
          <w:tcPr>
            <w:tcW w:w="4252" w:type="dxa"/>
            <w:shd w:val="clear" w:color="auto" w:fill="FFFFFF"/>
          </w:tcPr>
          <w:p w14:paraId="64F8134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Tartelette sablée, chèvre frais, figue rôtie caramélisée</w:t>
            </w:r>
          </w:p>
        </w:tc>
        <w:tc>
          <w:tcPr>
            <w:tcW w:w="1984" w:type="dxa"/>
            <w:shd w:val="clear" w:color="auto" w:fill="FFFFFF"/>
          </w:tcPr>
          <w:p w14:paraId="1C0853C7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76" w:type="dxa"/>
            <w:shd w:val="clear" w:color="auto" w:fill="FFFFFF"/>
          </w:tcPr>
          <w:p w14:paraId="0682A9A0" w14:textId="77777777" w:rsidR="00E56043" w:rsidRDefault="00E56043"/>
        </w:tc>
      </w:tr>
      <w:tr w:rsidR="00E56043" w14:paraId="07E77100" w14:textId="77777777" w:rsidTr="0055617E">
        <w:trPr>
          <w:jc w:val="center"/>
        </w:trPr>
        <w:tc>
          <w:tcPr>
            <w:tcW w:w="2551" w:type="dxa"/>
            <w:shd w:val="clear" w:color="auto" w:fill="F2F3F4"/>
          </w:tcPr>
          <w:p w14:paraId="1469452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Saumon gravelax maison, crème raifort</w:t>
            </w:r>
          </w:p>
        </w:tc>
        <w:tc>
          <w:tcPr>
            <w:tcW w:w="4252" w:type="dxa"/>
            <w:shd w:val="clear" w:color="auto" w:fill="F2F3F4"/>
          </w:tcPr>
          <w:p w14:paraId="258E5AE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Saumon mariné maison façon gravlax, crème de raifort</w:t>
            </w:r>
          </w:p>
        </w:tc>
        <w:tc>
          <w:tcPr>
            <w:tcW w:w="1984" w:type="dxa"/>
            <w:shd w:val="clear" w:color="auto" w:fill="F2F3F4"/>
          </w:tcPr>
          <w:p w14:paraId="61434908" w14:textId="77777777" w:rsidR="00E56043" w:rsidRDefault="006E3F0C">
            <w:r>
              <w:rPr>
                <w:b/>
                <w:color w:val="C0392B"/>
                <w:sz w:val="17"/>
              </w:rPr>
              <w:t>POI, LAI, MOU</w:t>
            </w:r>
          </w:p>
        </w:tc>
        <w:tc>
          <w:tcPr>
            <w:tcW w:w="1476" w:type="dxa"/>
            <w:shd w:val="clear" w:color="auto" w:fill="F2F3F4"/>
          </w:tcPr>
          <w:p w14:paraId="6D559950" w14:textId="77777777" w:rsidR="00E56043" w:rsidRDefault="00E56043"/>
        </w:tc>
      </w:tr>
      <w:tr w:rsidR="00E56043" w14:paraId="61A51ADE" w14:textId="77777777" w:rsidTr="0055617E">
        <w:trPr>
          <w:jc w:val="center"/>
        </w:trPr>
        <w:tc>
          <w:tcPr>
            <w:tcW w:w="2551" w:type="dxa"/>
            <w:shd w:val="clear" w:color="auto" w:fill="FFFFFF"/>
          </w:tcPr>
          <w:p w14:paraId="54E6C5D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Tataki de thon rouge &amp; gelée de soja</w:t>
            </w:r>
          </w:p>
        </w:tc>
        <w:tc>
          <w:tcPr>
            <w:tcW w:w="4252" w:type="dxa"/>
            <w:shd w:val="clear" w:color="auto" w:fill="FFFFFF"/>
          </w:tcPr>
          <w:p w14:paraId="3441D0A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Thon rouge saisi, gelée de soja</w:t>
            </w:r>
          </w:p>
        </w:tc>
        <w:tc>
          <w:tcPr>
            <w:tcW w:w="1984" w:type="dxa"/>
            <w:shd w:val="clear" w:color="auto" w:fill="FFFFFF"/>
          </w:tcPr>
          <w:p w14:paraId="5BEF86CA" w14:textId="77777777" w:rsidR="00E56043" w:rsidRDefault="006E3F0C">
            <w:r>
              <w:rPr>
                <w:b/>
                <w:color w:val="C0392B"/>
                <w:sz w:val="17"/>
              </w:rPr>
              <w:t>POI, SOJ</w:t>
            </w:r>
          </w:p>
        </w:tc>
        <w:tc>
          <w:tcPr>
            <w:tcW w:w="1476" w:type="dxa"/>
            <w:shd w:val="clear" w:color="auto" w:fill="FFFFFF"/>
          </w:tcPr>
          <w:p w14:paraId="0F12DC96" w14:textId="77777777" w:rsidR="00E56043" w:rsidRDefault="00E56043"/>
        </w:tc>
      </w:tr>
      <w:tr w:rsidR="00E56043" w14:paraId="05A2427B" w14:textId="77777777" w:rsidTr="0055617E">
        <w:trPr>
          <w:jc w:val="center"/>
        </w:trPr>
        <w:tc>
          <w:tcPr>
            <w:tcW w:w="2551" w:type="dxa"/>
            <w:shd w:val="clear" w:color="auto" w:fill="F2F3F4"/>
          </w:tcPr>
          <w:p w14:paraId="16048F3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Macaron foie gras &amp; confit d'oignon rouge</w:t>
            </w:r>
          </w:p>
        </w:tc>
        <w:tc>
          <w:tcPr>
            <w:tcW w:w="4252" w:type="dxa"/>
            <w:shd w:val="clear" w:color="auto" w:fill="F2F3F4"/>
          </w:tcPr>
          <w:p w14:paraId="47F6FF4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Macaron salé au foie gras et confit d'oignon rouge</w:t>
            </w:r>
          </w:p>
        </w:tc>
        <w:tc>
          <w:tcPr>
            <w:tcW w:w="1984" w:type="dxa"/>
            <w:shd w:val="clear" w:color="auto" w:fill="F2F3F4"/>
          </w:tcPr>
          <w:p w14:paraId="69AC3FE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FNO (amandes)</w:t>
            </w:r>
          </w:p>
        </w:tc>
        <w:tc>
          <w:tcPr>
            <w:tcW w:w="1476" w:type="dxa"/>
            <w:shd w:val="clear" w:color="auto" w:fill="F2F3F4"/>
          </w:tcPr>
          <w:p w14:paraId="101B6299" w14:textId="21FC3281" w:rsidR="00E56043" w:rsidRDefault="00E56043"/>
        </w:tc>
      </w:tr>
      <w:tr w:rsidR="00E56043" w14:paraId="2AA985A1" w14:textId="77777777" w:rsidTr="0055617E">
        <w:trPr>
          <w:jc w:val="center"/>
        </w:trPr>
        <w:tc>
          <w:tcPr>
            <w:tcW w:w="2551" w:type="dxa"/>
            <w:shd w:val="clear" w:color="auto" w:fill="FFFFFF"/>
          </w:tcPr>
          <w:p w14:paraId="3CDD135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Macaron truite fumée &amp; œuf de poisson</w:t>
            </w:r>
          </w:p>
        </w:tc>
        <w:tc>
          <w:tcPr>
            <w:tcW w:w="4252" w:type="dxa"/>
            <w:shd w:val="clear" w:color="auto" w:fill="FFFFFF"/>
          </w:tcPr>
          <w:p w14:paraId="083AF1D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Macaron salé à la truite fumée et œufs de poisson</w:t>
            </w:r>
          </w:p>
        </w:tc>
        <w:tc>
          <w:tcPr>
            <w:tcW w:w="1984" w:type="dxa"/>
            <w:shd w:val="clear" w:color="auto" w:fill="FFFFFF"/>
          </w:tcPr>
          <w:p w14:paraId="585C1EF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POI, FNO (amandes)</w:t>
            </w:r>
          </w:p>
        </w:tc>
        <w:tc>
          <w:tcPr>
            <w:tcW w:w="1476" w:type="dxa"/>
            <w:shd w:val="clear" w:color="auto" w:fill="FFFFFF"/>
          </w:tcPr>
          <w:p w14:paraId="611CD879" w14:textId="632A46F1" w:rsidR="00E56043" w:rsidRDefault="00E56043"/>
        </w:tc>
      </w:tr>
      <w:tr w:rsidR="00E56043" w14:paraId="1D002C99" w14:textId="77777777" w:rsidTr="0055617E">
        <w:trPr>
          <w:jc w:val="center"/>
        </w:trPr>
        <w:tc>
          <w:tcPr>
            <w:tcW w:w="2551" w:type="dxa"/>
            <w:shd w:val="clear" w:color="auto" w:fill="F2F3F4"/>
          </w:tcPr>
          <w:p w14:paraId="44784C0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Blinis crème truffée &amp; magret fumé</w:t>
            </w:r>
          </w:p>
        </w:tc>
        <w:tc>
          <w:tcPr>
            <w:tcW w:w="4252" w:type="dxa"/>
            <w:shd w:val="clear" w:color="auto" w:fill="F2F3F4"/>
          </w:tcPr>
          <w:p w14:paraId="5608860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Blinis à la crème truffée et magret de canard fumé</w:t>
            </w:r>
          </w:p>
        </w:tc>
        <w:tc>
          <w:tcPr>
            <w:tcW w:w="1984" w:type="dxa"/>
            <w:shd w:val="clear" w:color="auto" w:fill="F2F3F4"/>
          </w:tcPr>
          <w:p w14:paraId="200A6ED8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76" w:type="dxa"/>
            <w:shd w:val="clear" w:color="auto" w:fill="F2F3F4"/>
          </w:tcPr>
          <w:p w14:paraId="4B4B2611" w14:textId="67F081B6" w:rsidR="00E56043" w:rsidRDefault="00E56043"/>
        </w:tc>
      </w:tr>
    </w:tbl>
    <w:p w14:paraId="2ABBBBEE" w14:textId="77777777" w:rsidR="00E56043" w:rsidRDefault="00E56043"/>
    <w:p w14:paraId="7F2564D6" w14:textId="77777777" w:rsidR="00E56043" w:rsidRDefault="006E3F0C">
      <w:pPr>
        <w:shd w:val="clear" w:color="auto" w:fill="1F618D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👨</w:t>
      </w:r>
      <w:r>
        <w:rPr>
          <w:b/>
          <w:color w:val="FFFFFF"/>
        </w:rPr>
        <w:t>‍</w:t>
      </w:r>
      <w:r>
        <w:rPr>
          <w:b/>
          <w:color w:val="FFFFFF"/>
        </w:rPr>
        <w:t>🍳</w:t>
      </w:r>
      <w:r>
        <w:rPr>
          <w:b/>
          <w:color w:val="FFFFFF"/>
        </w:rPr>
        <w:t xml:space="preserve">  ATELIERS GOURMANDS — 5,50€/personne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6D3E1E8C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589A5B9A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34B91882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3BEE0CD7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366F773D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218EE48D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326D45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Découpe jambon cru à l'os</w:t>
            </w:r>
          </w:p>
        </w:tc>
        <w:tc>
          <w:tcPr>
            <w:tcW w:w="4252" w:type="dxa"/>
            <w:shd w:val="clear" w:color="auto" w:fill="F2F3F4"/>
          </w:tcPr>
          <w:p w14:paraId="03AC4A8C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Découpe en direct d'un jambon cru à l'os, tranches fines</w:t>
            </w:r>
          </w:p>
        </w:tc>
        <w:tc>
          <w:tcPr>
            <w:tcW w:w="1984" w:type="dxa"/>
            <w:shd w:val="clear" w:color="auto" w:fill="F2F3F4"/>
          </w:tcPr>
          <w:p w14:paraId="03B4A0E7" w14:textId="77777777" w:rsidR="00E56043" w:rsidRDefault="006E3F0C">
            <w:r>
              <w:rPr>
                <w:b/>
                <w:color w:val="C0392B"/>
                <w:sz w:val="17"/>
              </w:rPr>
              <w:t>SUL</w:t>
            </w:r>
          </w:p>
        </w:tc>
        <w:tc>
          <w:tcPr>
            <w:tcW w:w="1417" w:type="dxa"/>
            <w:shd w:val="clear" w:color="auto" w:fill="F2F3F4"/>
          </w:tcPr>
          <w:p w14:paraId="438D5F54" w14:textId="77777777" w:rsidR="00E56043" w:rsidRDefault="00E56043"/>
        </w:tc>
      </w:tr>
      <w:tr w:rsidR="00E56043" w14:paraId="4C994128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01E2A94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Plancha gambas marinées citron vert</w:t>
            </w:r>
          </w:p>
        </w:tc>
        <w:tc>
          <w:tcPr>
            <w:tcW w:w="4252" w:type="dxa"/>
            <w:shd w:val="clear" w:color="auto" w:fill="FFFFFF"/>
          </w:tcPr>
          <w:p w14:paraId="6F85ABA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Gambas marinées au citron vert, cuites à la plancha</w:t>
            </w:r>
          </w:p>
        </w:tc>
        <w:tc>
          <w:tcPr>
            <w:tcW w:w="1984" w:type="dxa"/>
            <w:shd w:val="clear" w:color="auto" w:fill="FFFFFF"/>
          </w:tcPr>
          <w:p w14:paraId="7617778B" w14:textId="77777777" w:rsidR="00E56043" w:rsidRDefault="006E3F0C">
            <w:r>
              <w:rPr>
                <w:b/>
                <w:color w:val="C0392B"/>
                <w:sz w:val="17"/>
              </w:rPr>
              <w:t>CRU</w:t>
            </w:r>
          </w:p>
        </w:tc>
        <w:tc>
          <w:tcPr>
            <w:tcW w:w="1417" w:type="dxa"/>
            <w:shd w:val="clear" w:color="auto" w:fill="FFFFFF"/>
          </w:tcPr>
          <w:p w14:paraId="7D51F7B8" w14:textId="77777777" w:rsidR="00E56043" w:rsidRDefault="00E56043"/>
        </w:tc>
      </w:tr>
      <w:tr w:rsidR="00E56043" w14:paraId="56ADE993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2E658A5A" w14:textId="77777777" w:rsidR="00E56043" w:rsidRDefault="006E3F0C">
            <w:r>
              <w:rPr>
                <w:sz w:val="17"/>
              </w:rPr>
              <w:t>Plancha crevette chorizo</w:t>
            </w:r>
          </w:p>
        </w:tc>
        <w:tc>
          <w:tcPr>
            <w:tcW w:w="4252" w:type="dxa"/>
            <w:shd w:val="clear" w:color="auto" w:fill="F2F3F4"/>
          </w:tcPr>
          <w:p w14:paraId="08796AF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Crevettes et chorizo grillés à la plancha</w:t>
            </w:r>
          </w:p>
        </w:tc>
        <w:tc>
          <w:tcPr>
            <w:tcW w:w="1984" w:type="dxa"/>
            <w:shd w:val="clear" w:color="auto" w:fill="F2F3F4"/>
          </w:tcPr>
          <w:p w14:paraId="3509A8DA" w14:textId="77777777" w:rsidR="00E56043" w:rsidRDefault="006E3F0C">
            <w:r>
              <w:rPr>
                <w:b/>
                <w:color w:val="C0392B"/>
                <w:sz w:val="17"/>
              </w:rPr>
              <w:t>CRU, SUL</w:t>
            </w:r>
          </w:p>
        </w:tc>
        <w:tc>
          <w:tcPr>
            <w:tcW w:w="1417" w:type="dxa"/>
            <w:shd w:val="clear" w:color="auto" w:fill="F2F3F4"/>
          </w:tcPr>
          <w:p w14:paraId="4E9F773B" w14:textId="77777777" w:rsidR="00E56043" w:rsidRDefault="00E56043"/>
        </w:tc>
      </w:tr>
      <w:tr w:rsidR="00E56043" w14:paraId="0515B142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68E68FC1" w14:textId="77777777" w:rsidR="00E56043" w:rsidRDefault="006E3F0C">
            <w:r>
              <w:rPr>
                <w:sz w:val="17"/>
              </w:rPr>
              <w:t>Bar de tomates &amp; burrata</w:t>
            </w:r>
          </w:p>
        </w:tc>
        <w:tc>
          <w:tcPr>
            <w:tcW w:w="4252" w:type="dxa"/>
            <w:shd w:val="clear" w:color="auto" w:fill="FFFFFF"/>
          </w:tcPr>
          <w:p w14:paraId="7025D9C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Assortiment de tomates variées et burrata crémeuse</w:t>
            </w:r>
          </w:p>
        </w:tc>
        <w:tc>
          <w:tcPr>
            <w:tcW w:w="1984" w:type="dxa"/>
            <w:shd w:val="clear" w:color="auto" w:fill="FFFFFF"/>
          </w:tcPr>
          <w:p w14:paraId="772041AA" w14:textId="77777777" w:rsidR="00E56043" w:rsidRDefault="006E3F0C">
            <w:r>
              <w:rPr>
                <w:b/>
                <w:color w:val="C0392B"/>
                <w:sz w:val="17"/>
              </w:rPr>
              <w:t>LAI, GLU</w:t>
            </w:r>
          </w:p>
        </w:tc>
        <w:tc>
          <w:tcPr>
            <w:tcW w:w="1417" w:type="dxa"/>
            <w:shd w:val="clear" w:color="auto" w:fill="FFFFFF"/>
          </w:tcPr>
          <w:p w14:paraId="2B841490" w14:textId="77777777" w:rsidR="00E56043" w:rsidRDefault="00E56043"/>
        </w:tc>
      </w:tr>
      <w:tr w:rsidR="00E56043" w14:paraId="19FD643C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2C3DD56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Cône sésame saumon &amp; citron confit</w:t>
            </w:r>
          </w:p>
        </w:tc>
        <w:tc>
          <w:tcPr>
            <w:tcW w:w="4252" w:type="dxa"/>
            <w:shd w:val="clear" w:color="auto" w:fill="F2F3F4"/>
          </w:tcPr>
          <w:p w14:paraId="5B3041C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Cône croustillant au sésame, saumon et citron confit</w:t>
            </w:r>
          </w:p>
        </w:tc>
        <w:tc>
          <w:tcPr>
            <w:tcW w:w="1984" w:type="dxa"/>
            <w:shd w:val="clear" w:color="auto" w:fill="F2F3F4"/>
          </w:tcPr>
          <w:p w14:paraId="65596BED" w14:textId="77777777" w:rsidR="00E56043" w:rsidRDefault="006E3F0C">
            <w:r>
              <w:rPr>
                <w:b/>
                <w:color w:val="C0392B"/>
                <w:sz w:val="17"/>
              </w:rPr>
              <w:t>GLU, POI, SES, LAI</w:t>
            </w:r>
          </w:p>
        </w:tc>
        <w:tc>
          <w:tcPr>
            <w:tcW w:w="1417" w:type="dxa"/>
            <w:shd w:val="clear" w:color="auto" w:fill="F2F3F4"/>
          </w:tcPr>
          <w:p w14:paraId="328E591C" w14:textId="77777777" w:rsidR="00E56043" w:rsidRDefault="00E56043"/>
        </w:tc>
      </w:tr>
    </w:tbl>
    <w:p w14:paraId="28FB1C34" w14:textId="77777777" w:rsidR="00E56043" w:rsidRDefault="00E56043"/>
    <w:p w14:paraId="4475B887" w14:textId="77777777" w:rsidR="00E56043" w:rsidRDefault="006E3F0C">
      <w:pPr>
        <w:shd w:val="clear" w:color="auto" w:fill="1E8449"/>
        <w:spacing w:before="200" w:after="40"/>
        <w:jc w:val="center"/>
      </w:pPr>
      <w:r>
        <w:rPr>
          <w:b/>
          <w:color w:val="FFFFFF"/>
        </w:rPr>
        <w:lastRenderedPageBreak/>
        <w:t xml:space="preserve">  </w:t>
      </w:r>
      <w:r>
        <w:rPr>
          <w:b/>
          <w:color w:val="FFFFFF"/>
        </w:rPr>
        <w:t>🥗</w:t>
      </w:r>
      <w:r>
        <w:rPr>
          <w:b/>
          <w:color w:val="FFFFFF"/>
        </w:rPr>
        <w:t xml:space="preserve">  ENTRÉES — SALADES — 3,50€/personne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2157EF21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7334F160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511CE403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5C6435E8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0B74F7ED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027B3538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57D8906" w14:textId="77777777" w:rsidR="00E56043" w:rsidRDefault="006E3F0C">
            <w:r>
              <w:rPr>
                <w:sz w:val="17"/>
              </w:rPr>
              <w:t>Salade de lentilles</w:t>
            </w:r>
          </w:p>
        </w:tc>
        <w:tc>
          <w:tcPr>
            <w:tcW w:w="4252" w:type="dxa"/>
            <w:shd w:val="clear" w:color="auto" w:fill="F2F3F4"/>
          </w:tcPr>
          <w:p w14:paraId="7BFE8251" w14:textId="77777777" w:rsidR="00E56043" w:rsidRDefault="006E3F0C">
            <w:r>
              <w:rPr>
                <w:sz w:val="17"/>
              </w:rPr>
              <w:t>Lentilles vertes en vinaigrette</w:t>
            </w:r>
          </w:p>
        </w:tc>
        <w:tc>
          <w:tcPr>
            <w:tcW w:w="1984" w:type="dxa"/>
            <w:shd w:val="clear" w:color="auto" w:fill="F2F3F4"/>
          </w:tcPr>
          <w:p w14:paraId="6DDA6724" w14:textId="77777777" w:rsidR="00E56043" w:rsidRDefault="006E3F0C">
            <w:r>
              <w:rPr>
                <w:b/>
                <w:color w:val="C0392B"/>
                <w:sz w:val="17"/>
              </w:rPr>
              <w:t>MOU</w:t>
            </w:r>
          </w:p>
        </w:tc>
        <w:tc>
          <w:tcPr>
            <w:tcW w:w="1417" w:type="dxa"/>
            <w:shd w:val="clear" w:color="auto" w:fill="F2F3F4"/>
          </w:tcPr>
          <w:p w14:paraId="6EB3CAE2" w14:textId="77777777" w:rsidR="00E56043" w:rsidRDefault="00E56043"/>
        </w:tc>
      </w:tr>
      <w:tr w:rsidR="00E56043" w14:paraId="19A6EADE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BB55539" w14:textId="77777777" w:rsidR="00E56043" w:rsidRDefault="006E3F0C">
            <w:r>
              <w:rPr>
                <w:sz w:val="17"/>
              </w:rPr>
              <w:t>Salade de carottes râpées</w:t>
            </w:r>
          </w:p>
        </w:tc>
        <w:tc>
          <w:tcPr>
            <w:tcW w:w="4252" w:type="dxa"/>
            <w:shd w:val="clear" w:color="auto" w:fill="FFFFFF"/>
          </w:tcPr>
          <w:p w14:paraId="0693482D" w14:textId="77777777" w:rsidR="00E56043" w:rsidRDefault="006E3F0C">
            <w:r>
              <w:rPr>
                <w:sz w:val="17"/>
              </w:rPr>
              <w:t>Carottes râpées assaisonnées</w:t>
            </w:r>
          </w:p>
        </w:tc>
        <w:tc>
          <w:tcPr>
            <w:tcW w:w="1984" w:type="dxa"/>
            <w:shd w:val="clear" w:color="auto" w:fill="FFFFFF"/>
          </w:tcPr>
          <w:p w14:paraId="5B449002" w14:textId="77777777" w:rsidR="00E56043" w:rsidRDefault="006E3F0C">
            <w:r>
              <w:rPr>
                <w:b/>
                <w:color w:val="C0392B"/>
                <w:sz w:val="17"/>
              </w:rPr>
              <w:t>MOU, ŒUF</w:t>
            </w:r>
          </w:p>
        </w:tc>
        <w:tc>
          <w:tcPr>
            <w:tcW w:w="1417" w:type="dxa"/>
            <w:shd w:val="clear" w:color="auto" w:fill="FFFFFF"/>
          </w:tcPr>
          <w:p w14:paraId="70557643" w14:textId="77777777" w:rsidR="00E56043" w:rsidRDefault="00E56043"/>
        </w:tc>
      </w:tr>
      <w:tr w:rsidR="00E56043" w14:paraId="5AC51A86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38D0A4F" w14:textId="77777777" w:rsidR="00E56043" w:rsidRDefault="006E3F0C">
            <w:r>
              <w:rPr>
                <w:sz w:val="17"/>
              </w:rPr>
              <w:t>Salade de perles</w:t>
            </w:r>
          </w:p>
        </w:tc>
        <w:tc>
          <w:tcPr>
            <w:tcW w:w="4252" w:type="dxa"/>
            <w:shd w:val="clear" w:color="auto" w:fill="F2F3F4"/>
          </w:tcPr>
          <w:p w14:paraId="44D1535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Perles de blé en salade et crevette surimi</w:t>
            </w:r>
          </w:p>
        </w:tc>
        <w:tc>
          <w:tcPr>
            <w:tcW w:w="1984" w:type="dxa"/>
            <w:shd w:val="clear" w:color="auto" w:fill="F2F3F4"/>
          </w:tcPr>
          <w:p w14:paraId="2D77E862" w14:textId="77777777" w:rsidR="00E56043" w:rsidRDefault="006E3F0C">
            <w:r>
              <w:rPr>
                <w:b/>
                <w:color w:val="C0392B"/>
                <w:sz w:val="17"/>
              </w:rPr>
              <w:t>GLU, POI, CRU</w:t>
            </w:r>
          </w:p>
        </w:tc>
        <w:tc>
          <w:tcPr>
            <w:tcW w:w="1417" w:type="dxa"/>
            <w:shd w:val="clear" w:color="auto" w:fill="F2F3F4"/>
          </w:tcPr>
          <w:p w14:paraId="6C1ACA05" w14:textId="77777777" w:rsidR="00E56043" w:rsidRDefault="00E56043"/>
        </w:tc>
      </w:tr>
      <w:tr w:rsidR="00E56043" w14:paraId="4DECD45C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697787F" w14:textId="77777777" w:rsidR="00E56043" w:rsidRDefault="006E3F0C">
            <w:r>
              <w:rPr>
                <w:sz w:val="17"/>
              </w:rPr>
              <w:t>Salade macédoine</w:t>
            </w:r>
          </w:p>
        </w:tc>
        <w:tc>
          <w:tcPr>
            <w:tcW w:w="4252" w:type="dxa"/>
            <w:shd w:val="clear" w:color="auto" w:fill="FFFFFF"/>
          </w:tcPr>
          <w:p w14:paraId="0BF6769C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Mélange de légumes en dés en sauce</w:t>
            </w:r>
          </w:p>
        </w:tc>
        <w:tc>
          <w:tcPr>
            <w:tcW w:w="1984" w:type="dxa"/>
            <w:shd w:val="clear" w:color="auto" w:fill="FFFFFF"/>
          </w:tcPr>
          <w:p w14:paraId="0930E351" w14:textId="77777777" w:rsidR="00E56043" w:rsidRDefault="006E3F0C">
            <w:r>
              <w:rPr>
                <w:b/>
                <w:color w:val="C0392B"/>
                <w:sz w:val="17"/>
              </w:rPr>
              <w:t>ŒUF, MOU, CEL</w:t>
            </w:r>
          </w:p>
        </w:tc>
        <w:tc>
          <w:tcPr>
            <w:tcW w:w="1417" w:type="dxa"/>
            <w:shd w:val="clear" w:color="auto" w:fill="FFFFFF"/>
          </w:tcPr>
          <w:p w14:paraId="338D4716" w14:textId="77777777" w:rsidR="00E56043" w:rsidRDefault="00E56043"/>
        </w:tc>
      </w:tr>
      <w:tr w:rsidR="00E56043" w14:paraId="508E05B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19B9E33" w14:textId="77777777" w:rsidR="00E56043" w:rsidRDefault="006E3F0C">
            <w:r>
              <w:rPr>
                <w:sz w:val="17"/>
              </w:rPr>
              <w:t>Salade piémontaise</w:t>
            </w:r>
          </w:p>
        </w:tc>
        <w:tc>
          <w:tcPr>
            <w:tcW w:w="4252" w:type="dxa"/>
            <w:shd w:val="clear" w:color="auto" w:fill="F2F3F4"/>
          </w:tcPr>
          <w:p w14:paraId="1A10B6A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Pommes de terre, cornichons, mayonnaise et œuf dur</w:t>
            </w:r>
          </w:p>
        </w:tc>
        <w:tc>
          <w:tcPr>
            <w:tcW w:w="1984" w:type="dxa"/>
            <w:shd w:val="clear" w:color="auto" w:fill="F2F3F4"/>
          </w:tcPr>
          <w:p w14:paraId="0E3C4AB6" w14:textId="77777777" w:rsidR="00E56043" w:rsidRDefault="006E3F0C">
            <w:r>
              <w:rPr>
                <w:b/>
                <w:color w:val="C0392B"/>
                <w:sz w:val="17"/>
              </w:rPr>
              <w:t>ŒUF, MOU, SUL</w:t>
            </w:r>
          </w:p>
        </w:tc>
        <w:tc>
          <w:tcPr>
            <w:tcW w:w="1417" w:type="dxa"/>
            <w:shd w:val="clear" w:color="auto" w:fill="F2F3F4"/>
          </w:tcPr>
          <w:p w14:paraId="3A0AEF60" w14:textId="77777777" w:rsidR="00E56043" w:rsidRDefault="00E56043"/>
        </w:tc>
      </w:tr>
      <w:tr w:rsidR="00E56043" w14:paraId="4CAF02BC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37F625A" w14:textId="77777777" w:rsidR="00E56043" w:rsidRDefault="006E3F0C">
            <w:r>
              <w:rPr>
                <w:sz w:val="17"/>
              </w:rPr>
              <w:t>Salade de museau</w:t>
            </w:r>
          </w:p>
        </w:tc>
        <w:tc>
          <w:tcPr>
            <w:tcW w:w="4252" w:type="dxa"/>
            <w:shd w:val="clear" w:color="auto" w:fill="FFFFFF"/>
          </w:tcPr>
          <w:p w14:paraId="78ECFB1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Museau de porc en vinaigrette</w:t>
            </w:r>
          </w:p>
        </w:tc>
        <w:tc>
          <w:tcPr>
            <w:tcW w:w="1984" w:type="dxa"/>
            <w:shd w:val="clear" w:color="auto" w:fill="FFFFFF"/>
          </w:tcPr>
          <w:p w14:paraId="3669D735" w14:textId="77777777" w:rsidR="00E56043" w:rsidRDefault="006E3F0C">
            <w:r>
              <w:rPr>
                <w:b/>
                <w:color w:val="C0392B"/>
                <w:sz w:val="17"/>
              </w:rPr>
              <w:t>SUL, MOU</w:t>
            </w:r>
          </w:p>
        </w:tc>
        <w:tc>
          <w:tcPr>
            <w:tcW w:w="1417" w:type="dxa"/>
            <w:shd w:val="clear" w:color="auto" w:fill="FFFFFF"/>
          </w:tcPr>
          <w:p w14:paraId="1571E01A" w14:textId="77777777" w:rsidR="00E56043" w:rsidRDefault="00E56043"/>
        </w:tc>
      </w:tr>
      <w:tr w:rsidR="00E56043" w14:paraId="02E4D42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108D676" w14:textId="77777777" w:rsidR="00E56043" w:rsidRDefault="006E3F0C">
            <w:r>
              <w:rPr>
                <w:sz w:val="17"/>
              </w:rPr>
              <w:t>Salade coleslaw</w:t>
            </w:r>
          </w:p>
        </w:tc>
        <w:tc>
          <w:tcPr>
            <w:tcW w:w="4252" w:type="dxa"/>
            <w:shd w:val="clear" w:color="auto" w:fill="F2F3F4"/>
          </w:tcPr>
          <w:p w14:paraId="7B1869D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Chou blanc, carottes, sauce crémeuse</w:t>
            </w:r>
          </w:p>
        </w:tc>
        <w:tc>
          <w:tcPr>
            <w:tcW w:w="1984" w:type="dxa"/>
            <w:shd w:val="clear" w:color="auto" w:fill="F2F3F4"/>
          </w:tcPr>
          <w:p w14:paraId="72A182C5" w14:textId="77777777" w:rsidR="00E56043" w:rsidRDefault="006E3F0C">
            <w:r>
              <w:rPr>
                <w:b/>
                <w:color w:val="C0392B"/>
                <w:sz w:val="17"/>
              </w:rPr>
              <w:t>ŒUF, MOU, LAI</w:t>
            </w:r>
          </w:p>
        </w:tc>
        <w:tc>
          <w:tcPr>
            <w:tcW w:w="1417" w:type="dxa"/>
            <w:shd w:val="clear" w:color="auto" w:fill="F2F3F4"/>
          </w:tcPr>
          <w:p w14:paraId="3922B0C9" w14:textId="77777777" w:rsidR="00E56043" w:rsidRDefault="00E56043"/>
        </w:tc>
      </w:tr>
      <w:tr w:rsidR="00E56043" w14:paraId="7801F2EE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1FACB54A" w14:textId="77777777" w:rsidR="00E56043" w:rsidRDefault="006E3F0C">
            <w:r>
              <w:rPr>
                <w:sz w:val="17"/>
              </w:rPr>
              <w:t>Salade de pâtes</w:t>
            </w:r>
          </w:p>
        </w:tc>
        <w:tc>
          <w:tcPr>
            <w:tcW w:w="4252" w:type="dxa"/>
            <w:shd w:val="clear" w:color="auto" w:fill="FFFFFF"/>
          </w:tcPr>
          <w:p w14:paraId="3FB3A3C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Pâtes froides en salade composée</w:t>
            </w:r>
          </w:p>
        </w:tc>
        <w:tc>
          <w:tcPr>
            <w:tcW w:w="1984" w:type="dxa"/>
            <w:shd w:val="clear" w:color="auto" w:fill="FFFFFF"/>
          </w:tcPr>
          <w:p w14:paraId="699F46EF" w14:textId="77777777" w:rsidR="00E56043" w:rsidRDefault="006E3F0C">
            <w:r>
              <w:rPr>
                <w:b/>
                <w:color w:val="C0392B"/>
                <w:sz w:val="17"/>
              </w:rPr>
              <w:t>GLU, ŒUF, SUL</w:t>
            </w:r>
          </w:p>
        </w:tc>
        <w:tc>
          <w:tcPr>
            <w:tcW w:w="1417" w:type="dxa"/>
            <w:shd w:val="clear" w:color="auto" w:fill="FFFFFF"/>
          </w:tcPr>
          <w:p w14:paraId="1E7134C4" w14:textId="77777777" w:rsidR="00E56043" w:rsidRDefault="00E56043"/>
        </w:tc>
      </w:tr>
      <w:tr w:rsidR="00E56043" w14:paraId="0AE674AA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DD18958" w14:textId="77777777" w:rsidR="00E56043" w:rsidRDefault="006E3F0C">
            <w:r>
              <w:rPr>
                <w:sz w:val="17"/>
              </w:rPr>
              <w:t>Salade de riz</w:t>
            </w:r>
          </w:p>
        </w:tc>
        <w:tc>
          <w:tcPr>
            <w:tcW w:w="4252" w:type="dxa"/>
            <w:shd w:val="clear" w:color="auto" w:fill="F2F3F4"/>
          </w:tcPr>
          <w:p w14:paraId="6A8F02F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Riz froid en salade composée</w:t>
            </w:r>
          </w:p>
        </w:tc>
        <w:tc>
          <w:tcPr>
            <w:tcW w:w="1984" w:type="dxa"/>
            <w:shd w:val="clear" w:color="auto" w:fill="F2F3F4"/>
          </w:tcPr>
          <w:p w14:paraId="0B7152F0" w14:textId="77777777" w:rsidR="00E56043" w:rsidRDefault="006E3F0C">
            <w:r>
              <w:rPr>
                <w:b/>
                <w:color w:val="C0392B"/>
                <w:sz w:val="17"/>
              </w:rPr>
              <w:t>ŒUF</w:t>
            </w:r>
          </w:p>
        </w:tc>
        <w:tc>
          <w:tcPr>
            <w:tcW w:w="1417" w:type="dxa"/>
            <w:shd w:val="clear" w:color="auto" w:fill="F2F3F4"/>
          </w:tcPr>
          <w:p w14:paraId="1587842D" w14:textId="77777777" w:rsidR="00E56043" w:rsidRDefault="006E3F0C">
            <w:r>
              <w:rPr>
                <w:sz w:val="17"/>
              </w:rPr>
              <w:t>Vérifier garniture</w:t>
            </w:r>
          </w:p>
        </w:tc>
      </w:tr>
      <w:tr w:rsidR="00E56043" w14:paraId="6EF0ECD1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61647B8" w14:textId="77777777" w:rsidR="00E56043" w:rsidRDefault="006E3F0C">
            <w:r>
              <w:rPr>
                <w:sz w:val="17"/>
              </w:rPr>
              <w:t>Taboulé</w:t>
            </w:r>
          </w:p>
        </w:tc>
        <w:tc>
          <w:tcPr>
            <w:tcW w:w="4252" w:type="dxa"/>
            <w:shd w:val="clear" w:color="auto" w:fill="FFFFFF"/>
          </w:tcPr>
          <w:p w14:paraId="5FCA2CE4" w14:textId="77777777" w:rsidR="00E56043" w:rsidRDefault="006E3F0C">
            <w:r>
              <w:rPr>
                <w:sz w:val="17"/>
              </w:rPr>
              <w:t>Semoule, tomates, menthe, citron</w:t>
            </w:r>
          </w:p>
        </w:tc>
        <w:tc>
          <w:tcPr>
            <w:tcW w:w="1984" w:type="dxa"/>
            <w:shd w:val="clear" w:color="auto" w:fill="FFFFFF"/>
          </w:tcPr>
          <w:p w14:paraId="6A2918DE" w14:textId="77777777" w:rsidR="00E56043" w:rsidRDefault="006E3F0C">
            <w:r>
              <w:rPr>
                <w:b/>
                <w:color w:val="C0392B"/>
                <w:sz w:val="17"/>
              </w:rPr>
              <w:t>GLU</w:t>
            </w:r>
          </w:p>
        </w:tc>
        <w:tc>
          <w:tcPr>
            <w:tcW w:w="1417" w:type="dxa"/>
            <w:shd w:val="clear" w:color="auto" w:fill="FFFFFF"/>
          </w:tcPr>
          <w:p w14:paraId="45ABE805" w14:textId="77777777" w:rsidR="00E56043" w:rsidRDefault="00E56043"/>
        </w:tc>
      </w:tr>
      <w:tr w:rsidR="00E56043" w14:paraId="27157EE0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2BBA086F" w14:textId="77777777" w:rsidR="00E56043" w:rsidRDefault="006E3F0C">
            <w:r>
              <w:rPr>
                <w:sz w:val="17"/>
              </w:rPr>
              <w:t>Salade tartare tomate &amp; mozzarella</w:t>
            </w:r>
          </w:p>
        </w:tc>
        <w:tc>
          <w:tcPr>
            <w:tcW w:w="4252" w:type="dxa"/>
            <w:shd w:val="clear" w:color="auto" w:fill="F2F3F4"/>
          </w:tcPr>
          <w:p w14:paraId="1AE2639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Tomates et mozzarella façon tartare</w:t>
            </w:r>
          </w:p>
        </w:tc>
        <w:tc>
          <w:tcPr>
            <w:tcW w:w="1984" w:type="dxa"/>
            <w:shd w:val="clear" w:color="auto" w:fill="F2F3F4"/>
          </w:tcPr>
          <w:p w14:paraId="7A1271F6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30AAE4BA" w14:textId="77777777" w:rsidR="00E56043" w:rsidRDefault="00E56043"/>
        </w:tc>
      </w:tr>
      <w:tr w:rsidR="00E56043" w14:paraId="37519120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EB11FE7" w14:textId="77777777" w:rsidR="00E56043" w:rsidRDefault="006E3F0C">
            <w:r>
              <w:rPr>
                <w:sz w:val="17"/>
              </w:rPr>
              <w:t>Salade grecque</w:t>
            </w:r>
          </w:p>
        </w:tc>
        <w:tc>
          <w:tcPr>
            <w:tcW w:w="4252" w:type="dxa"/>
            <w:shd w:val="clear" w:color="auto" w:fill="FFFFFF"/>
          </w:tcPr>
          <w:p w14:paraId="6C21DA8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Tomates, concombre, olives, feta, oignon rouge</w:t>
            </w:r>
          </w:p>
        </w:tc>
        <w:tc>
          <w:tcPr>
            <w:tcW w:w="1984" w:type="dxa"/>
            <w:shd w:val="clear" w:color="auto" w:fill="FFFFFF"/>
          </w:tcPr>
          <w:p w14:paraId="69C93F63" w14:textId="77777777" w:rsidR="00E56043" w:rsidRDefault="006E3F0C">
            <w:r>
              <w:rPr>
                <w:b/>
                <w:color w:val="C0392B"/>
                <w:sz w:val="17"/>
              </w:rPr>
              <w:t>LAI, SUL (olives)</w:t>
            </w:r>
          </w:p>
        </w:tc>
        <w:tc>
          <w:tcPr>
            <w:tcW w:w="1417" w:type="dxa"/>
            <w:shd w:val="clear" w:color="auto" w:fill="FFFFFF"/>
          </w:tcPr>
          <w:p w14:paraId="6891AAC7" w14:textId="77777777" w:rsidR="00E56043" w:rsidRDefault="00E56043"/>
        </w:tc>
      </w:tr>
    </w:tbl>
    <w:p w14:paraId="4F3943A1" w14:textId="77777777" w:rsidR="00E56043" w:rsidRDefault="00E56043"/>
    <w:p w14:paraId="62E44A82" w14:textId="77777777" w:rsidR="00E56043" w:rsidRDefault="006E3F0C">
      <w:pPr>
        <w:shd w:val="clear" w:color="auto" w:fill="1E8449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🫙</w:t>
      </w:r>
      <w:r>
        <w:rPr>
          <w:b/>
          <w:color w:val="FFFFFF"/>
        </w:rPr>
        <w:t xml:space="preserve">  ENTRÉES — TERRINES — 5,50€/personne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51BFFB37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6B0B40F4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29C7C7C7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7047EFF0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12CCB171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33069E64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D154B8A" w14:textId="77777777" w:rsidR="00E56043" w:rsidRDefault="006E3F0C">
            <w:r>
              <w:rPr>
                <w:sz w:val="17"/>
              </w:rPr>
              <w:t>Terrine de canard</w:t>
            </w:r>
          </w:p>
        </w:tc>
        <w:tc>
          <w:tcPr>
            <w:tcW w:w="4252" w:type="dxa"/>
            <w:shd w:val="clear" w:color="auto" w:fill="F2F3F4"/>
          </w:tcPr>
          <w:p w14:paraId="44FFCFD0" w14:textId="77777777" w:rsidR="00E56043" w:rsidRDefault="006E3F0C">
            <w:r>
              <w:rPr>
                <w:sz w:val="17"/>
              </w:rPr>
              <w:t>Terrine de canard traditionnelle</w:t>
            </w:r>
          </w:p>
        </w:tc>
        <w:tc>
          <w:tcPr>
            <w:tcW w:w="1984" w:type="dxa"/>
            <w:shd w:val="clear" w:color="auto" w:fill="F2F3F4"/>
          </w:tcPr>
          <w:p w14:paraId="24D440DF" w14:textId="77777777" w:rsidR="00E56043" w:rsidRDefault="006E3F0C">
            <w:r>
              <w:rPr>
                <w:b/>
                <w:color w:val="C0392B"/>
                <w:sz w:val="17"/>
              </w:rPr>
              <w:t>SUL, GLU, ŒUF</w:t>
            </w:r>
          </w:p>
        </w:tc>
        <w:tc>
          <w:tcPr>
            <w:tcW w:w="1417" w:type="dxa"/>
            <w:shd w:val="clear" w:color="auto" w:fill="F2F3F4"/>
          </w:tcPr>
          <w:p w14:paraId="7DC96A79" w14:textId="77777777" w:rsidR="00E56043" w:rsidRDefault="00E56043"/>
        </w:tc>
      </w:tr>
      <w:tr w:rsidR="00E56043" w14:paraId="3E6D99E7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1FF734AD" w14:textId="77777777" w:rsidR="00E56043" w:rsidRDefault="006E3F0C">
            <w:r>
              <w:rPr>
                <w:sz w:val="17"/>
              </w:rPr>
              <w:t>Terrine de campagne</w:t>
            </w:r>
          </w:p>
        </w:tc>
        <w:tc>
          <w:tcPr>
            <w:tcW w:w="4252" w:type="dxa"/>
            <w:shd w:val="clear" w:color="auto" w:fill="FFFFFF"/>
          </w:tcPr>
          <w:p w14:paraId="69AC9C3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Terrine de porc et foie de porc</w:t>
            </w:r>
          </w:p>
        </w:tc>
        <w:tc>
          <w:tcPr>
            <w:tcW w:w="1984" w:type="dxa"/>
            <w:shd w:val="clear" w:color="auto" w:fill="FFFFFF"/>
          </w:tcPr>
          <w:p w14:paraId="1DF22C92" w14:textId="77777777" w:rsidR="00E56043" w:rsidRDefault="006E3F0C">
            <w:r>
              <w:rPr>
                <w:b/>
                <w:color w:val="C0392B"/>
                <w:sz w:val="17"/>
              </w:rPr>
              <w:t>SUL, GLU, ŒUF</w:t>
            </w:r>
          </w:p>
        </w:tc>
        <w:tc>
          <w:tcPr>
            <w:tcW w:w="1417" w:type="dxa"/>
            <w:shd w:val="clear" w:color="auto" w:fill="FFFFFF"/>
          </w:tcPr>
          <w:p w14:paraId="6EA4AC29" w14:textId="77777777" w:rsidR="00E56043" w:rsidRDefault="00E56043"/>
        </w:tc>
      </w:tr>
      <w:tr w:rsidR="00E56043" w14:paraId="636E357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DB61A3F" w14:textId="77777777" w:rsidR="00E56043" w:rsidRDefault="006E3F0C">
            <w:r>
              <w:rPr>
                <w:sz w:val="17"/>
              </w:rPr>
              <w:t>Terrine de poisson</w:t>
            </w:r>
          </w:p>
        </w:tc>
        <w:tc>
          <w:tcPr>
            <w:tcW w:w="4252" w:type="dxa"/>
            <w:shd w:val="clear" w:color="auto" w:fill="F2F3F4"/>
          </w:tcPr>
          <w:p w14:paraId="1E19A8D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Terrine à base de poisson, texture fondante</w:t>
            </w:r>
          </w:p>
        </w:tc>
        <w:tc>
          <w:tcPr>
            <w:tcW w:w="1984" w:type="dxa"/>
            <w:shd w:val="clear" w:color="auto" w:fill="F2F3F4"/>
          </w:tcPr>
          <w:p w14:paraId="59703F83" w14:textId="77777777" w:rsidR="00E56043" w:rsidRDefault="006E3F0C">
            <w:r>
              <w:rPr>
                <w:b/>
                <w:color w:val="C0392B"/>
                <w:sz w:val="17"/>
              </w:rPr>
              <w:t>POI, GLU, ŒUF</w:t>
            </w:r>
          </w:p>
        </w:tc>
        <w:tc>
          <w:tcPr>
            <w:tcW w:w="1417" w:type="dxa"/>
            <w:shd w:val="clear" w:color="auto" w:fill="F2F3F4"/>
          </w:tcPr>
          <w:p w14:paraId="42416FE3" w14:textId="77777777" w:rsidR="00E56043" w:rsidRDefault="00E56043"/>
        </w:tc>
      </w:tr>
      <w:tr w:rsidR="00E56043" w14:paraId="7DF784F9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160747C5" w14:textId="77777777" w:rsidR="00E56043" w:rsidRDefault="006E3F0C">
            <w:r>
              <w:rPr>
                <w:sz w:val="17"/>
              </w:rPr>
              <w:t>Terrine provençale</w:t>
            </w:r>
          </w:p>
        </w:tc>
        <w:tc>
          <w:tcPr>
            <w:tcW w:w="4252" w:type="dxa"/>
            <w:shd w:val="clear" w:color="auto" w:fill="FFFFFF"/>
          </w:tcPr>
          <w:p w14:paraId="305902F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Terrine aux légumes du soleil et herbes de Provence</w:t>
            </w:r>
          </w:p>
        </w:tc>
        <w:tc>
          <w:tcPr>
            <w:tcW w:w="1984" w:type="dxa"/>
            <w:shd w:val="clear" w:color="auto" w:fill="FFFFFF"/>
          </w:tcPr>
          <w:p w14:paraId="61D4AD7A" w14:textId="77777777" w:rsidR="00E56043" w:rsidRDefault="006E3F0C">
            <w:r>
              <w:rPr>
                <w:b/>
                <w:color w:val="C0392B"/>
                <w:sz w:val="17"/>
              </w:rPr>
              <w:t>ŒUF, GLU</w:t>
            </w:r>
          </w:p>
        </w:tc>
        <w:tc>
          <w:tcPr>
            <w:tcW w:w="1417" w:type="dxa"/>
            <w:shd w:val="clear" w:color="auto" w:fill="FFFFFF"/>
          </w:tcPr>
          <w:p w14:paraId="37100E0B" w14:textId="77777777" w:rsidR="00E56043" w:rsidRDefault="00E56043"/>
        </w:tc>
      </w:tr>
      <w:tr w:rsidR="00E56043" w14:paraId="5C7A5660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BB54184" w14:textId="77777777" w:rsidR="00E56043" w:rsidRDefault="006E3F0C">
            <w:r>
              <w:rPr>
                <w:sz w:val="17"/>
              </w:rPr>
              <w:t>Terrine aux deux truites</w:t>
            </w:r>
          </w:p>
        </w:tc>
        <w:tc>
          <w:tcPr>
            <w:tcW w:w="4252" w:type="dxa"/>
            <w:shd w:val="clear" w:color="auto" w:fill="F2F3F4"/>
          </w:tcPr>
          <w:p w14:paraId="139F1E9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Terrine alliant truite cuite et truite fumée</w:t>
            </w:r>
          </w:p>
        </w:tc>
        <w:tc>
          <w:tcPr>
            <w:tcW w:w="1984" w:type="dxa"/>
            <w:shd w:val="clear" w:color="auto" w:fill="F2F3F4"/>
          </w:tcPr>
          <w:p w14:paraId="5A64BB07" w14:textId="77777777" w:rsidR="00E56043" w:rsidRDefault="006E3F0C">
            <w:r>
              <w:rPr>
                <w:b/>
                <w:color w:val="C0392B"/>
                <w:sz w:val="17"/>
              </w:rPr>
              <w:t>POI, GLU, ŒUF</w:t>
            </w:r>
          </w:p>
        </w:tc>
        <w:tc>
          <w:tcPr>
            <w:tcW w:w="1417" w:type="dxa"/>
            <w:shd w:val="clear" w:color="auto" w:fill="F2F3F4"/>
          </w:tcPr>
          <w:p w14:paraId="6567DC46" w14:textId="77777777" w:rsidR="00E56043" w:rsidRDefault="00E56043"/>
        </w:tc>
      </w:tr>
      <w:tr w:rsidR="00E56043" w:rsidRPr="001C3288" w14:paraId="1FB58D07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C507EC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Terrine de lapin aux noisettes</w:t>
            </w:r>
          </w:p>
        </w:tc>
        <w:tc>
          <w:tcPr>
            <w:tcW w:w="4252" w:type="dxa"/>
            <w:shd w:val="clear" w:color="auto" w:fill="FFFFFF"/>
          </w:tcPr>
          <w:p w14:paraId="171BC92C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Terrine de lapin agrémentée de noisettes torréfiées</w:t>
            </w:r>
          </w:p>
        </w:tc>
        <w:tc>
          <w:tcPr>
            <w:tcW w:w="1984" w:type="dxa"/>
            <w:shd w:val="clear" w:color="auto" w:fill="FFFFFF"/>
          </w:tcPr>
          <w:p w14:paraId="200157A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FNO (noisettes), SUL, ŒUF, GLU</w:t>
            </w:r>
          </w:p>
        </w:tc>
        <w:tc>
          <w:tcPr>
            <w:tcW w:w="1417" w:type="dxa"/>
            <w:shd w:val="clear" w:color="auto" w:fill="FFFFFF"/>
          </w:tcPr>
          <w:p w14:paraId="6E8C841F" w14:textId="77777777" w:rsidR="00E56043" w:rsidRPr="001C3288" w:rsidRDefault="00E56043">
            <w:pPr>
              <w:rPr>
                <w:lang w:val="fr-FR"/>
              </w:rPr>
            </w:pPr>
          </w:p>
        </w:tc>
      </w:tr>
    </w:tbl>
    <w:p w14:paraId="12F01173" w14:textId="77777777" w:rsidR="00E56043" w:rsidRPr="001C3288" w:rsidRDefault="00E56043">
      <w:pPr>
        <w:rPr>
          <w:lang w:val="fr-FR"/>
        </w:rPr>
      </w:pPr>
    </w:p>
    <w:p w14:paraId="1EDA1C55" w14:textId="77777777" w:rsidR="00E56043" w:rsidRDefault="006E3F0C">
      <w:pPr>
        <w:shd w:val="clear" w:color="auto" w:fill="1E8449"/>
        <w:spacing w:before="200" w:after="40"/>
        <w:jc w:val="center"/>
      </w:pPr>
      <w:r w:rsidRPr="001C3288">
        <w:rPr>
          <w:b/>
          <w:color w:val="FFFFFF"/>
          <w:lang w:val="fr-FR"/>
        </w:rPr>
        <w:t xml:space="preserve">  </w:t>
      </w:r>
      <w:proofErr w:type="gramStart"/>
      <w:r>
        <w:rPr>
          <w:b/>
          <w:color w:val="FFFFFF"/>
        </w:rPr>
        <w:t>⭐</w:t>
      </w:r>
      <w:r>
        <w:rPr>
          <w:b/>
          <w:color w:val="FFFFFF"/>
        </w:rPr>
        <w:t xml:space="preserve">  ENTRÉES</w:t>
      </w:r>
      <w:proofErr w:type="gramEnd"/>
      <w:r>
        <w:rPr>
          <w:b/>
          <w:color w:val="FFFFFF"/>
        </w:rPr>
        <w:t xml:space="preserve"> ÉLABORÉES — 9,50€/personne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179C1C17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307D9B28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5DB622CC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2F61E113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59045E22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:rsidRPr="001C3288" w14:paraId="71B5ED80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5AEE5ABF" w14:textId="77777777" w:rsidR="00E56043" w:rsidRDefault="006E3F0C">
            <w:r>
              <w:rPr>
                <w:sz w:val="17"/>
              </w:rPr>
              <w:t>Foie gras mi-cuit</w:t>
            </w:r>
          </w:p>
        </w:tc>
        <w:tc>
          <w:tcPr>
            <w:tcW w:w="4252" w:type="dxa"/>
            <w:shd w:val="clear" w:color="auto" w:fill="F2F3F4"/>
          </w:tcPr>
          <w:p w14:paraId="051C3AA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Foie gras mi-cuit avec accompagnements</w:t>
            </w:r>
          </w:p>
        </w:tc>
        <w:tc>
          <w:tcPr>
            <w:tcW w:w="1984" w:type="dxa"/>
            <w:shd w:val="clear" w:color="auto" w:fill="F2F3F4"/>
          </w:tcPr>
          <w:p w14:paraId="2703471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SUL, GLU (pain de service)</w:t>
            </w:r>
          </w:p>
        </w:tc>
        <w:tc>
          <w:tcPr>
            <w:tcW w:w="1417" w:type="dxa"/>
            <w:shd w:val="clear" w:color="auto" w:fill="F2F3F4"/>
          </w:tcPr>
          <w:p w14:paraId="43CB84E4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02B8885A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6B653D0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Gravlax de saumon, pain de seigle &amp; crème à l'orange</w:t>
            </w:r>
          </w:p>
        </w:tc>
        <w:tc>
          <w:tcPr>
            <w:tcW w:w="4252" w:type="dxa"/>
            <w:shd w:val="clear" w:color="auto" w:fill="FFFFFF"/>
          </w:tcPr>
          <w:p w14:paraId="25E4688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Saumon mariné maison, pain de seigle, crème à l'orange</w:t>
            </w:r>
          </w:p>
        </w:tc>
        <w:tc>
          <w:tcPr>
            <w:tcW w:w="1984" w:type="dxa"/>
            <w:shd w:val="clear" w:color="auto" w:fill="FFFFFF"/>
          </w:tcPr>
          <w:p w14:paraId="4689E0AC" w14:textId="77777777" w:rsidR="00E56043" w:rsidRDefault="006E3F0C">
            <w:r>
              <w:rPr>
                <w:b/>
                <w:color w:val="C0392B"/>
                <w:sz w:val="17"/>
              </w:rPr>
              <w:t>POI, GLU, LAI, SUL</w:t>
            </w:r>
          </w:p>
        </w:tc>
        <w:tc>
          <w:tcPr>
            <w:tcW w:w="1417" w:type="dxa"/>
            <w:shd w:val="clear" w:color="auto" w:fill="FFFFFF"/>
          </w:tcPr>
          <w:p w14:paraId="327D0F16" w14:textId="77777777" w:rsidR="00E56043" w:rsidRDefault="00E56043"/>
        </w:tc>
      </w:tr>
      <w:tr w:rsidR="00E56043" w14:paraId="6ED35B36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C53918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Tartare de saumon au </w:t>
            </w:r>
            <w:proofErr w:type="spellStart"/>
            <w:r w:rsidRPr="001C3288">
              <w:rPr>
                <w:sz w:val="17"/>
                <w:lang w:val="fr-FR"/>
              </w:rPr>
              <w:t>tzatziki</w:t>
            </w:r>
            <w:proofErr w:type="spellEnd"/>
            <w:r w:rsidRPr="001C3288">
              <w:rPr>
                <w:sz w:val="17"/>
                <w:lang w:val="fr-FR"/>
              </w:rPr>
              <w:t xml:space="preserve"> &amp; avocat</w:t>
            </w:r>
          </w:p>
        </w:tc>
        <w:tc>
          <w:tcPr>
            <w:tcW w:w="4252" w:type="dxa"/>
            <w:shd w:val="clear" w:color="auto" w:fill="F2F3F4"/>
          </w:tcPr>
          <w:p w14:paraId="2D01CD2C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Tartare de saumon frais et fumé, </w:t>
            </w:r>
            <w:proofErr w:type="spellStart"/>
            <w:r w:rsidRPr="001C3288">
              <w:rPr>
                <w:sz w:val="17"/>
                <w:lang w:val="fr-FR"/>
              </w:rPr>
              <w:t>tzatziki</w:t>
            </w:r>
            <w:proofErr w:type="spellEnd"/>
            <w:r w:rsidRPr="001C3288">
              <w:rPr>
                <w:sz w:val="17"/>
                <w:lang w:val="fr-FR"/>
              </w:rPr>
              <w:t xml:space="preserve"> et avocat</w:t>
            </w:r>
          </w:p>
        </w:tc>
        <w:tc>
          <w:tcPr>
            <w:tcW w:w="1984" w:type="dxa"/>
            <w:shd w:val="clear" w:color="auto" w:fill="F2F3F4"/>
          </w:tcPr>
          <w:p w14:paraId="3928CA28" w14:textId="77777777" w:rsidR="00E56043" w:rsidRDefault="006E3F0C">
            <w:r>
              <w:rPr>
                <w:b/>
                <w:color w:val="C0392B"/>
                <w:sz w:val="17"/>
              </w:rPr>
              <w:t>POI, LAI</w:t>
            </w:r>
          </w:p>
        </w:tc>
        <w:tc>
          <w:tcPr>
            <w:tcW w:w="1417" w:type="dxa"/>
            <w:shd w:val="clear" w:color="auto" w:fill="F2F3F4"/>
          </w:tcPr>
          <w:p w14:paraId="6CE02AB5" w14:textId="77777777" w:rsidR="00E56043" w:rsidRDefault="00E56043"/>
        </w:tc>
      </w:tr>
      <w:tr w:rsidR="00E56043" w14:paraId="127D49D2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3D5F116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Alliance fromage frais &amp; saumon fumé</w:t>
            </w:r>
          </w:p>
        </w:tc>
        <w:tc>
          <w:tcPr>
            <w:tcW w:w="4252" w:type="dxa"/>
            <w:shd w:val="clear" w:color="auto" w:fill="FFFFFF"/>
          </w:tcPr>
          <w:p w14:paraId="032AFD0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Duo onctueux de fromage frais et saumon fumé</w:t>
            </w:r>
          </w:p>
        </w:tc>
        <w:tc>
          <w:tcPr>
            <w:tcW w:w="1984" w:type="dxa"/>
            <w:shd w:val="clear" w:color="auto" w:fill="FFFFFF"/>
          </w:tcPr>
          <w:p w14:paraId="2339A4E6" w14:textId="77777777" w:rsidR="00E56043" w:rsidRDefault="006E3F0C">
            <w:r>
              <w:rPr>
                <w:b/>
                <w:color w:val="C0392B"/>
                <w:sz w:val="17"/>
              </w:rPr>
              <w:t>POI, LAI</w:t>
            </w:r>
          </w:p>
        </w:tc>
        <w:tc>
          <w:tcPr>
            <w:tcW w:w="1417" w:type="dxa"/>
            <w:shd w:val="clear" w:color="auto" w:fill="FFFFFF"/>
          </w:tcPr>
          <w:p w14:paraId="7577DD9A" w14:textId="77777777" w:rsidR="00E56043" w:rsidRDefault="00E56043"/>
        </w:tc>
      </w:tr>
      <w:tr w:rsidR="00E56043" w14:paraId="113899B3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6B85ADEA" w14:textId="77777777" w:rsidR="00E56043" w:rsidRDefault="006E3F0C">
            <w:r>
              <w:rPr>
                <w:sz w:val="17"/>
              </w:rPr>
              <w:t>Carpaccio tomates, burrata &amp; balsamique</w:t>
            </w:r>
          </w:p>
        </w:tc>
        <w:tc>
          <w:tcPr>
            <w:tcW w:w="4252" w:type="dxa"/>
            <w:shd w:val="clear" w:color="auto" w:fill="F2F3F4"/>
          </w:tcPr>
          <w:p w14:paraId="026DE5C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Tomates variées, burrata, crème de balsamique et roquette</w:t>
            </w:r>
          </w:p>
        </w:tc>
        <w:tc>
          <w:tcPr>
            <w:tcW w:w="1984" w:type="dxa"/>
            <w:shd w:val="clear" w:color="auto" w:fill="F2F3F4"/>
          </w:tcPr>
          <w:p w14:paraId="4D1552EB" w14:textId="77777777" w:rsidR="00E56043" w:rsidRDefault="006E3F0C">
            <w:r>
              <w:rPr>
                <w:b/>
                <w:color w:val="C0392B"/>
                <w:sz w:val="17"/>
              </w:rPr>
              <w:t>LAI, SUL (</w:t>
            </w:r>
            <w:proofErr w:type="spellStart"/>
            <w:r>
              <w:rPr>
                <w:b/>
                <w:color w:val="C0392B"/>
                <w:sz w:val="17"/>
              </w:rPr>
              <w:t>balsamique</w:t>
            </w:r>
            <w:proofErr w:type="spellEnd"/>
            <w:r>
              <w:rPr>
                <w:b/>
                <w:color w:val="C0392B"/>
                <w:sz w:val="17"/>
              </w:rPr>
              <w:t>)</w:t>
            </w:r>
          </w:p>
        </w:tc>
        <w:tc>
          <w:tcPr>
            <w:tcW w:w="1417" w:type="dxa"/>
            <w:shd w:val="clear" w:color="auto" w:fill="F2F3F4"/>
          </w:tcPr>
          <w:p w14:paraId="461AE7BA" w14:textId="77777777" w:rsidR="00E56043" w:rsidRDefault="00E56043"/>
        </w:tc>
      </w:tr>
      <w:tr w:rsidR="00E56043" w14:paraId="5EC7E697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36D144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Carpaccio de Saint-Jacques &amp; caramel balsamique</w:t>
            </w:r>
          </w:p>
        </w:tc>
        <w:tc>
          <w:tcPr>
            <w:tcW w:w="4252" w:type="dxa"/>
            <w:shd w:val="clear" w:color="auto" w:fill="FFFFFF"/>
          </w:tcPr>
          <w:p w14:paraId="4AB101F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Noix de Saint-Jacques en carpaccio, caramel balsamique</w:t>
            </w:r>
          </w:p>
        </w:tc>
        <w:tc>
          <w:tcPr>
            <w:tcW w:w="1984" w:type="dxa"/>
            <w:shd w:val="clear" w:color="auto" w:fill="FFFFFF"/>
          </w:tcPr>
          <w:p w14:paraId="03A4ACA9" w14:textId="77777777" w:rsidR="00E56043" w:rsidRDefault="006E3F0C">
            <w:r>
              <w:rPr>
                <w:b/>
                <w:color w:val="C0392B"/>
                <w:sz w:val="17"/>
              </w:rPr>
              <w:t>MOL, SUL</w:t>
            </w:r>
          </w:p>
        </w:tc>
        <w:tc>
          <w:tcPr>
            <w:tcW w:w="1417" w:type="dxa"/>
            <w:shd w:val="clear" w:color="auto" w:fill="FFFFFF"/>
          </w:tcPr>
          <w:p w14:paraId="5F8079A7" w14:textId="77777777" w:rsidR="00E56043" w:rsidRDefault="00E56043"/>
        </w:tc>
      </w:tr>
      <w:tr w:rsidR="00E56043" w14:paraId="7897AD06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5E6106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Carpaccio de bœuf, huile de truffe &amp; parmesan</w:t>
            </w:r>
          </w:p>
        </w:tc>
        <w:tc>
          <w:tcPr>
            <w:tcW w:w="4252" w:type="dxa"/>
            <w:shd w:val="clear" w:color="auto" w:fill="F2F3F4"/>
          </w:tcPr>
          <w:p w14:paraId="5610790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Bœuf mariné à l'huile de truffe, parmesan, roquette</w:t>
            </w:r>
          </w:p>
        </w:tc>
        <w:tc>
          <w:tcPr>
            <w:tcW w:w="1984" w:type="dxa"/>
            <w:shd w:val="clear" w:color="auto" w:fill="F2F3F4"/>
          </w:tcPr>
          <w:p w14:paraId="50FF655F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70E0BBF5" w14:textId="77777777" w:rsidR="00E56043" w:rsidRDefault="00E56043"/>
        </w:tc>
      </w:tr>
      <w:tr w:rsidR="00E56043" w14:paraId="0803F164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6DD5A54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Saint-Marcellin chaud, salade &amp; crudités</w:t>
            </w:r>
          </w:p>
        </w:tc>
        <w:tc>
          <w:tcPr>
            <w:tcW w:w="4252" w:type="dxa"/>
            <w:shd w:val="clear" w:color="auto" w:fill="FFFFFF"/>
          </w:tcPr>
          <w:p w14:paraId="3833915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Saint-Marcellin fondu, salade verte et crudités</w:t>
            </w:r>
          </w:p>
        </w:tc>
        <w:tc>
          <w:tcPr>
            <w:tcW w:w="1984" w:type="dxa"/>
            <w:shd w:val="clear" w:color="auto" w:fill="FFFFFF"/>
          </w:tcPr>
          <w:p w14:paraId="2D5C18D1" w14:textId="77777777" w:rsidR="00E56043" w:rsidRDefault="006E3F0C">
            <w:r>
              <w:rPr>
                <w:b/>
                <w:color w:val="C0392B"/>
                <w:sz w:val="17"/>
              </w:rPr>
              <w:t>LAI, GLU</w:t>
            </w:r>
          </w:p>
        </w:tc>
        <w:tc>
          <w:tcPr>
            <w:tcW w:w="1417" w:type="dxa"/>
            <w:shd w:val="clear" w:color="auto" w:fill="FFFFFF"/>
          </w:tcPr>
          <w:p w14:paraId="4130CBB7" w14:textId="77777777" w:rsidR="00E56043" w:rsidRDefault="00E56043"/>
        </w:tc>
      </w:tr>
      <w:tr w:rsidR="00E56043" w14:paraId="727794E1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A504ED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Noix de Saint-Jacques snackées, purée de panais &amp; chips de lard</w:t>
            </w:r>
          </w:p>
        </w:tc>
        <w:tc>
          <w:tcPr>
            <w:tcW w:w="4252" w:type="dxa"/>
            <w:shd w:val="clear" w:color="auto" w:fill="F2F3F4"/>
          </w:tcPr>
          <w:p w14:paraId="15EE3D5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Saint-Jacques poêlées, purée de panais vanille, chips de lard</w:t>
            </w:r>
          </w:p>
        </w:tc>
        <w:tc>
          <w:tcPr>
            <w:tcW w:w="1984" w:type="dxa"/>
            <w:shd w:val="clear" w:color="auto" w:fill="F2F3F4"/>
          </w:tcPr>
          <w:p w14:paraId="6FB41043" w14:textId="77777777" w:rsidR="00E56043" w:rsidRDefault="006E3F0C">
            <w:r>
              <w:rPr>
                <w:b/>
                <w:color w:val="C0392B"/>
                <w:sz w:val="17"/>
              </w:rPr>
              <w:t>MOL, LAI, SUL</w:t>
            </w:r>
          </w:p>
        </w:tc>
        <w:tc>
          <w:tcPr>
            <w:tcW w:w="1417" w:type="dxa"/>
            <w:shd w:val="clear" w:color="auto" w:fill="F2F3F4"/>
          </w:tcPr>
          <w:p w14:paraId="69E0DC7D" w14:textId="77777777" w:rsidR="00E56043" w:rsidRDefault="00E56043"/>
        </w:tc>
      </w:tr>
      <w:tr w:rsidR="00E56043" w14:paraId="395B6081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097640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Œuf parfait, crème de champignons des bois</w:t>
            </w:r>
          </w:p>
        </w:tc>
        <w:tc>
          <w:tcPr>
            <w:tcW w:w="4252" w:type="dxa"/>
            <w:shd w:val="clear" w:color="auto" w:fill="FFFFFF"/>
          </w:tcPr>
          <w:p w14:paraId="7AE5A77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Œuf cuit basse température, crème aux champignons, crouton</w:t>
            </w:r>
          </w:p>
        </w:tc>
        <w:tc>
          <w:tcPr>
            <w:tcW w:w="1984" w:type="dxa"/>
            <w:shd w:val="clear" w:color="auto" w:fill="FFFFFF"/>
          </w:tcPr>
          <w:p w14:paraId="5756D70C" w14:textId="77777777" w:rsidR="00E56043" w:rsidRDefault="006E3F0C">
            <w:r>
              <w:rPr>
                <w:b/>
                <w:color w:val="C0392B"/>
                <w:sz w:val="17"/>
              </w:rPr>
              <w:t>ŒUF, LAI, GLU</w:t>
            </w:r>
          </w:p>
        </w:tc>
        <w:tc>
          <w:tcPr>
            <w:tcW w:w="1417" w:type="dxa"/>
            <w:shd w:val="clear" w:color="auto" w:fill="FFFFFF"/>
          </w:tcPr>
          <w:p w14:paraId="3984DE92" w14:textId="77777777" w:rsidR="00E56043" w:rsidRDefault="00E56043"/>
        </w:tc>
      </w:tr>
      <w:tr w:rsidR="00E56043" w14:paraId="23C05EFD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1920A1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Terrine de légumes grillés &amp; chèvre frais</w:t>
            </w:r>
          </w:p>
        </w:tc>
        <w:tc>
          <w:tcPr>
            <w:tcW w:w="4252" w:type="dxa"/>
            <w:shd w:val="clear" w:color="auto" w:fill="F2F3F4"/>
          </w:tcPr>
          <w:p w14:paraId="5A98A91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Terrine de légumes grillés, chèvre frais, huile de basilic</w:t>
            </w:r>
          </w:p>
        </w:tc>
        <w:tc>
          <w:tcPr>
            <w:tcW w:w="1984" w:type="dxa"/>
            <w:shd w:val="clear" w:color="auto" w:fill="F2F3F4"/>
          </w:tcPr>
          <w:p w14:paraId="2D9B56FC" w14:textId="77777777" w:rsidR="00E56043" w:rsidRDefault="006E3F0C">
            <w:r>
              <w:rPr>
                <w:b/>
                <w:color w:val="C0392B"/>
                <w:sz w:val="17"/>
              </w:rPr>
              <w:t>LAI, ŒUF</w:t>
            </w:r>
          </w:p>
        </w:tc>
        <w:tc>
          <w:tcPr>
            <w:tcW w:w="1417" w:type="dxa"/>
            <w:shd w:val="clear" w:color="auto" w:fill="F2F3F4"/>
          </w:tcPr>
          <w:p w14:paraId="3B64C402" w14:textId="77777777" w:rsidR="00E56043" w:rsidRDefault="00E56043"/>
        </w:tc>
      </w:tr>
      <w:tr w:rsidR="00E56043" w14:paraId="4811B4B9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2608D6B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Tataki de thon, wakamé &amp; vinaigrette soja</w:t>
            </w:r>
          </w:p>
        </w:tc>
        <w:tc>
          <w:tcPr>
            <w:tcW w:w="4252" w:type="dxa"/>
            <w:shd w:val="clear" w:color="auto" w:fill="FFFFFF"/>
          </w:tcPr>
          <w:p w14:paraId="3C221D4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Thon rouge saisi, salade de wakamé, vinaigrette au soja</w:t>
            </w:r>
          </w:p>
        </w:tc>
        <w:tc>
          <w:tcPr>
            <w:tcW w:w="1984" w:type="dxa"/>
            <w:shd w:val="clear" w:color="auto" w:fill="FFFFFF"/>
          </w:tcPr>
          <w:p w14:paraId="03C9C466" w14:textId="77777777" w:rsidR="00E56043" w:rsidRDefault="006E3F0C">
            <w:r>
              <w:rPr>
                <w:b/>
                <w:color w:val="C0392B"/>
                <w:sz w:val="17"/>
              </w:rPr>
              <w:t>POI, SOJ</w:t>
            </w:r>
          </w:p>
        </w:tc>
        <w:tc>
          <w:tcPr>
            <w:tcW w:w="1417" w:type="dxa"/>
            <w:shd w:val="clear" w:color="auto" w:fill="FFFFFF"/>
          </w:tcPr>
          <w:p w14:paraId="6E8038D8" w14:textId="77777777" w:rsidR="00E56043" w:rsidRDefault="00E56043"/>
        </w:tc>
      </w:tr>
    </w:tbl>
    <w:p w14:paraId="6A4EF997" w14:textId="77777777" w:rsidR="00E56043" w:rsidRDefault="00E56043"/>
    <w:p w14:paraId="72CA14A2" w14:textId="77777777" w:rsidR="00E56043" w:rsidRDefault="006E3F0C">
      <w:pPr>
        <w:shd w:val="clear" w:color="auto" w:fill="7B241C"/>
        <w:spacing w:before="200" w:after="40"/>
        <w:jc w:val="center"/>
      </w:pPr>
      <w:r>
        <w:rPr>
          <w:b/>
          <w:color w:val="FFFFFF"/>
        </w:rPr>
        <w:lastRenderedPageBreak/>
        <w:t xml:space="preserve">  </w:t>
      </w:r>
      <w:r>
        <w:rPr>
          <w:b/>
          <w:color w:val="FFFFFF"/>
        </w:rPr>
        <w:t>🥔</w:t>
      </w:r>
      <w:r>
        <w:rPr>
          <w:b/>
          <w:color w:val="FFFFFF"/>
        </w:rPr>
        <w:t xml:space="preserve">  ACCOMPAGNEMENTS — FÉCULENTS — 1,50€/personne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7B8CBDDE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4D867194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39C015CE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19114DEA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47E6C7D3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49382ED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615CF425" w14:textId="77777777" w:rsidR="00E56043" w:rsidRDefault="006E3F0C">
            <w:r>
              <w:rPr>
                <w:sz w:val="17"/>
              </w:rPr>
              <w:t>Gratin dauphinois</w:t>
            </w:r>
          </w:p>
        </w:tc>
        <w:tc>
          <w:tcPr>
            <w:tcW w:w="4252" w:type="dxa"/>
            <w:shd w:val="clear" w:color="auto" w:fill="F2F3F4"/>
          </w:tcPr>
          <w:p w14:paraId="460F0B1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Gratin de pommes de terre à la crème</w:t>
            </w:r>
          </w:p>
        </w:tc>
        <w:tc>
          <w:tcPr>
            <w:tcW w:w="1984" w:type="dxa"/>
            <w:shd w:val="clear" w:color="auto" w:fill="F2F3F4"/>
          </w:tcPr>
          <w:p w14:paraId="4A28DDB9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1CCEEBC9" w14:textId="77777777" w:rsidR="00E56043" w:rsidRDefault="00E56043"/>
        </w:tc>
      </w:tr>
      <w:tr w:rsidR="00E56043" w14:paraId="6811E5DA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0B6B0B5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Gratin de ravioles et courgettes</w:t>
            </w:r>
          </w:p>
        </w:tc>
        <w:tc>
          <w:tcPr>
            <w:tcW w:w="4252" w:type="dxa"/>
            <w:shd w:val="clear" w:color="auto" w:fill="FFFFFF"/>
          </w:tcPr>
          <w:p w14:paraId="249EB26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Gratin de ravioles du Dauphiné et courgettes</w:t>
            </w:r>
          </w:p>
        </w:tc>
        <w:tc>
          <w:tcPr>
            <w:tcW w:w="1984" w:type="dxa"/>
            <w:shd w:val="clear" w:color="auto" w:fill="FFFFFF"/>
          </w:tcPr>
          <w:p w14:paraId="772F73FB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72815E77" w14:textId="77777777" w:rsidR="00E56043" w:rsidRDefault="00E56043"/>
        </w:tc>
      </w:tr>
      <w:tr w:rsidR="00E56043" w14:paraId="12AED115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1ABC852" w14:textId="77777777" w:rsidR="00E56043" w:rsidRDefault="006E3F0C">
            <w:r>
              <w:rPr>
                <w:sz w:val="17"/>
              </w:rPr>
              <w:t>Timbale de riz basmati</w:t>
            </w:r>
          </w:p>
        </w:tc>
        <w:tc>
          <w:tcPr>
            <w:tcW w:w="4252" w:type="dxa"/>
            <w:shd w:val="clear" w:color="auto" w:fill="F2F3F4"/>
          </w:tcPr>
          <w:p w14:paraId="0630A96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Riz basmati cuit façon timbale</w:t>
            </w:r>
          </w:p>
        </w:tc>
        <w:tc>
          <w:tcPr>
            <w:tcW w:w="1984" w:type="dxa"/>
            <w:shd w:val="clear" w:color="auto" w:fill="F2F3F4"/>
          </w:tcPr>
          <w:p w14:paraId="13DF0C44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2F3F4"/>
          </w:tcPr>
          <w:p w14:paraId="6EE64340" w14:textId="77777777" w:rsidR="00E56043" w:rsidRDefault="00E56043"/>
        </w:tc>
      </w:tr>
      <w:tr w:rsidR="00E56043" w14:paraId="51512A4F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797DC95" w14:textId="77777777" w:rsidR="00E56043" w:rsidRDefault="006E3F0C">
            <w:r>
              <w:rPr>
                <w:sz w:val="17"/>
              </w:rPr>
              <w:t>Crozet au lard</w:t>
            </w:r>
          </w:p>
        </w:tc>
        <w:tc>
          <w:tcPr>
            <w:tcW w:w="4252" w:type="dxa"/>
            <w:shd w:val="clear" w:color="auto" w:fill="FFFFFF"/>
          </w:tcPr>
          <w:p w14:paraId="77F624A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Petites pâtes savoyardes aux lardons</w:t>
            </w:r>
          </w:p>
        </w:tc>
        <w:tc>
          <w:tcPr>
            <w:tcW w:w="1984" w:type="dxa"/>
            <w:shd w:val="clear" w:color="auto" w:fill="FFFFFF"/>
          </w:tcPr>
          <w:p w14:paraId="38EA1E46" w14:textId="77777777" w:rsidR="00E56043" w:rsidRDefault="006E3F0C">
            <w:r>
              <w:rPr>
                <w:b/>
                <w:color w:val="C0392B"/>
                <w:sz w:val="17"/>
              </w:rPr>
              <w:t>GLU, LAI, SUL</w:t>
            </w:r>
          </w:p>
        </w:tc>
        <w:tc>
          <w:tcPr>
            <w:tcW w:w="1417" w:type="dxa"/>
            <w:shd w:val="clear" w:color="auto" w:fill="FFFFFF"/>
          </w:tcPr>
          <w:p w14:paraId="08982F09" w14:textId="77777777" w:rsidR="00E56043" w:rsidRDefault="00E56043"/>
        </w:tc>
      </w:tr>
      <w:tr w:rsidR="00E56043" w14:paraId="2BEB76A3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1D101D3" w14:textId="77777777" w:rsidR="00E56043" w:rsidRDefault="006E3F0C">
            <w:r>
              <w:rPr>
                <w:sz w:val="17"/>
              </w:rPr>
              <w:t>Polenta crémeuse</w:t>
            </w:r>
          </w:p>
        </w:tc>
        <w:tc>
          <w:tcPr>
            <w:tcW w:w="4252" w:type="dxa"/>
            <w:shd w:val="clear" w:color="auto" w:fill="F2F3F4"/>
          </w:tcPr>
          <w:p w14:paraId="3A3FCF6C" w14:textId="4BA815E9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Polenta au beurre et </w:t>
            </w:r>
            <w:r w:rsidR="001C3288" w:rsidRPr="001C3288">
              <w:rPr>
                <w:sz w:val="17"/>
                <w:lang w:val="fr-FR"/>
              </w:rPr>
              <w:t>fromage</w:t>
            </w:r>
          </w:p>
        </w:tc>
        <w:tc>
          <w:tcPr>
            <w:tcW w:w="1984" w:type="dxa"/>
            <w:shd w:val="clear" w:color="auto" w:fill="F2F3F4"/>
          </w:tcPr>
          <w:p w14:paraId="3D053EEC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0D4BB1AA" w14:textId="77777777" w:rsidR="00E56043" w:rsidRDefault="00E56043"/>
        </w:tc>
      </w:tr>
      <w:tr w:rsidR="00E56043" w14:paraId="352E1B57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033327A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Écrasé de pommes de terre à l'huile d'olive</w:t>
            </w:r>
          </w:p>
        </w:tc>
        <w:tc>
          <w:tcPr>
            <w:tcW w:w="4252" w:type="dxa"/>
            <w:shd w:val="clear" w:color="auto" w:fill="FFFFFF"/>
          </w:tcPr>
          <w:p w14:paraId="5C85F73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Pommes de terre écrasées à l'huile d'olive</w:t>
            </w:r>
          </w:p>
        </w:tc>
        <w:tc>
          <w:tcPr>
            <w:tcW w:w="1984" w:type="dxa"/>
            <w:shd w:val="clear" w:color="auto" w:fill="FFFFFF"/>
          </w:tcPr>
          <w:p w14:paraId="1A6A750B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FFFFF"/>
          </w:tcPr>
          <w:p w14:paraId="0118F2FA" w14:textId="77777777" w:rsidR="00E56043" w:rsidRDefault="00E56043"/>
        </w:tc>
      </w:tr>
      <w:tr w:rsidR="00E56043" w14:paraId="0E866CA5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4DBAD2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Pommes de terre grenaille au thym et romarin</w:t>
            </w:r>
          </w:p>
        </w:tc>
        <w:tc>
          <w:tcPr>
            <w:tcW w:w="4252" w:type="dxa"/>
            <w:shd w:val="clear" w:color="auto" w:fill="F2F3F4"/>
          </w:tcPr>
          <w:p w14:paraId="3A8D85C5" w14:textId="77777777" w:rsidR="00E56043" w:rsidRDefault="006E3F0C">
            <w:proofErr w:type="spellStart"/>
            <w:r>
              <w:rPr>
                <w:sz w:val="17"/>
              </w:rPr>
              <w:t>Grenailles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rôties</w:t>
            </w:r>
            <w:proofErr w:type="spellEnd"/>
            <w:r>
              <w:rPr>
                <w:sz w:val="17"/>
              </w:rPr>
              <w:t xml:space="preserve"> aux herbes</w:t>
            </w:r>
          </w:p>
        </w:tc>
        <w:tc>
          <w:tcPr>
            <w:tcW w:w="1984" w:type="dxa"/>
            <w:shd w:val="clear" w:color="auto" w:fill="F2F3F4"/>
          </w:tcPr>
          <w:p w14:paraId="6251B054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2F3F4"/>
          </w:tcPr>
          <w:p w14:paraId="72E67794" w14:textId="77777777" w:rsidR="00E56043" w:rsidRDefault="00E56043"/>
        </w:tc>
      </w:tr>
      <w:tr w:rsidR="00E56043" w14:paraId="31041104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6029D6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Tartelette de pomme de terre garnie</w:t>
            </w:r>
          </w:p>
        </w:tc>
        <w:tc>
          <w:tcPr>
            <w:tcW w:w="4252" w:type="dxa"/>
            <w:shd w:val="clear" w:color="auto" w:fill="FFFFFF"/>
          </w:tcPr>
          <w:p w14:paraId="3D5E543C" w14:textId="01EE2705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Tartelette </w:t>
            </w:r>
            <w:r w:rsidR="001C3288" w:rsidRPr="001C3288">
              <w:rPr>
                <w:sz w:val="17"/>
                <w:lang w:val="fr-FR"/>
              </w:rPr>
              <w:t>de pomme de t</w:t>
            </w:r>
            <w:r w:rsidR="001C3288">
              <w:rPr>
                <w:sz w:val="17"/>
                <w:lang w:val="fr-FR"/>
              </w:rPr>
              <w:t>erre et garniture au choix</w:t>
            </w:r>
          </w:p>
        </w:tc>
        <w:tc>
          <w:tcPr>
            <w:tcW w:w="1984" w:type="dxa"/>
            <w:shd w:val="clear" w:color="auto" w:fill="FFFFFF"/>
          </w:tcPr>
          <w:p w14:paraId="66D26261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30150240" w14:textId="77777777" w:rsidR="00E56043" w:rsidRDefault="00E56043"/>
        </w:tc>
      </w:tr>
      <w:tr w:rsidR="00E56043" w14:paraId="037BC9DC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40D9009" w14:textId="77777777" w:rsidR="00E56043" w:rsidRDefault="006E3F0C">
            <w:r>
              <w:rPr>
                <w:sz w:val="17"/>
              </w:rPr>
              <w:t>Risotto aux champignons</w:t>
            </w:r>
          </w:p>
        </w:tc>
        <w:tc>
          <w:tcPr>
            <w:tcW w:w="4252" w:type="dxa"/>
            <w:shd w:val="clear" w:color="auto" w:fill="F2F3F4"/>
          </w:tcPr>
          <w:p w14:paraId="175B6AFC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Riz </w:t>
            </w:r>
            <w:proofErr w:type="spellStart"/>
            <w:r w:rsidRPr="001C3288">
              <w:rPr>
                <w:sz w:val="17"/>
                <w:lang w:val="fr-FR"/>
              </w:rPr>
              <w:t>arborio</w:t>
            </w:r>
            <w:proofErr w:type="spellEnd"/>
            <w:r w:rsidRPr="001C3288">
              <w:rPr>
                <w:sz w:val="17"/>
                <w:lang w:val="fr-FR"/>
              </w:rPr>
              <w:t xml:space="preserve"> crémeux aux champignons</w:t>
            </w:r>
          </w:p>
        </w:tc>
        <w:tc>
          <w:tcPr>
            <w:tcW w:w="1984" w:type="dxa"/>
            <w:shd w:val="clear" w:color="auto" w:fill="F2F3F4"/>
          </w:tcPr>
          <w:p w14:paraId="2924047D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65CCF910" w14:textId="77777777" w:rsidR="00E56043" w:rsidRDefault="00E56043"/>
        </w:tc>
      </w:tr>
      <w:tr w:rsidR="00E56043" w14:paraId="291ACE49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3EFBB7BE" w14:textId="77777777" w:rsidR="00E56043" w:rsidRDefault="006E3F0C">
            <w:r>
              <w:rPr>
                <w:sz w:val="17"/>
              </w:rPr>
              <w:t>Patate douce rôtie</w:t>
            </w:r>
          </w:p>
        </w:tc>
        <w:tc>
          <w:tcPr>
            <w:tcW w:w="4252" w:type="dxa"/>
            <w:shd w:val="clear" w:color="auto" w:fill="FFFFFF"/>
          </w:tcPr>
          <w:p w14:paraId="59C4BE0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Patate douce rôtie au four</w:t>
            </w:r>
          </w:p>
        </w:tc>
        <w:tc>
          <w:tcPr>
            <w:tcW w:w="1984" w:type="dxa"/>
            <w:shd w:val="clear" w:color="auto" w:fill="FFFFFF"/>
          </w:tcPr>
          <w:p w14:paraId="6BBBE43E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FFFFF"/>
          </w:tcPr>
          <w:p w14:paraId="22301177" w14:textId="77777777" w:rsidR="00E56043" w:rsidRDefault="00E56043"/>
        </w:tc>
      </w:tr>
    </w:tbl>
    <w:p w14:paraId="04688803" w14:textId="77777777" w:rsidR="00E56043" w:rsidRDefault="00E56043"/>
    <w:p w14:paraId="39368520" w14:textId="77777777" w:rsidR="00E56043" w:rsidRDefault="006E3F0C">
      <w:pPr>
        <w:shd w:val="clear" w:color="auto" w:fill="7B241C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🥦</w:t>
      </w:r>
      <w:r>
        <w:rPr>
          <w:b/>
          <w:color w:val="FFFFFF"/>
        </w:rPr>
        <w:t xml:space="preserve">  ACCOMPAGNEMENTS — LÉGUMES — 3,50€/personne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6912C8CA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7B9DF2A4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75726B7F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4192D2F5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38B3E988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6550E57B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0ADEB0A" w14:textId="77777777" w:rsidR="00E56043" w:rsidRDefault="006E3F0C">
            <w:r>
              <w:rPr>
                <w:sz w:val="17"/>
              </w:rPr>
              <w:t>Carottes vichy</w:t>
            </w:r>
          </w:p>
        </w:tc>
        <w:tc>
          <w:tcPr>
            <w:tcW w:w="4252" w:type="dxa"/>
            <w:shd w:val="clear" w:color="auto" w:fill="F2F3F4"/>
          </w:tcPr>
          <w:p w14:paraId="7B1EA98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Carottes cuites au beurre façon vichy</w:t>
            </w:r>
          </w:p>
        </w:tc>
        <w:tc>
          <w:tcPr>
            <w:tcW w:w="1984" w:type="dxa"/>
            <w:shd w:val="clear" w:color="auto" w:fill="F2F3F4"/>
          </w:tcPr>
          <w:p w14:paraId="625BC55D" w14:textId="6875D72D" w:rsidR="00E56043" w:rsidRDefault="006E3F0C">
            <w:r>
              <w:rPr>
                <w:b/>
                <w:color w:val="C0392B"/>
                <w:sz w:val="17"/>
              </w:rPr>
              <w:t>LA</w:t>
            </w:r>
            <w:r w:rsidR="001C3288">
              <w:rPr>
                <w:b/>
                <w:color w:val="C0392B"/>
                <w:sz w:val="17"/>
              </w:rPr>
              <w:t>I</w:t>
            </w:r>
          </w:p>
        </w:tc>
        <w:tc>
          <w:tcPr>
            <w:tcW w:w="1417" w:type="dxa"/>
            <w:shd w:val="clear" w:color="auto" w:fill="F2F3F4"/>
          </w:tcPr>
          <w:p w14:paraId="75AF68B5" w14:textId="77777777" w:rsidR="00E56043" w:rsidRDefault="00E56043"/>
        </w:tc>
      </w:tr>
      <w:tr w:rsidR="00E56043" w14:paraId="05C0816F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6B80981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Tian en millefeuille de légumes</w:t>
            </w:r>
          </w:p>
        </w:tc>
        <w:tc>
          <w:tcPr>
            <w:tcW w:w="4252" w:type="dxa"/>
            <w:shd w:val="clear" w:color="auto" w:fill="FFFFFF"/>
          </w:tcPr>
          <w:p w14:paraId="3F57A69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Millefeuille de légumes du soleil rôtis</w:t>
            </w:r>
          </w:p>
        </w:tc>
        <w:tc>
          <w:tcPr>
            <w:tcW w:w="1984" w:type="dxa"/>
            <w:shd w:val="clear" w:color="auto" w:fill="FFFFFF"/>
          </w:tcPr>
          <w:p w14:paraId="209EA8A1" w14:textId="0D102859" w:rsidR="00E56043" w:rsidRDefault="001C3288">
            <w:r>
              <w:rPr>
                <w:b/>
                <w:color w:val="C0392B"/>
                <w:sz w:val="17"/>
              </w:rPr>
              <w:t>OEUF, LAI</w:t>
            </w:r>
          </w:p>
        </w:tc>
        <w:tc>
          <w:tcPr>
            <w:tcW w:w="1417" w:type="dxa"/>
            <w:shd w:val="clear" w:color="auto" w:fill="FFFFFF"/>
          </w:tcPr>
          <w:p w14:paraId="01B7DDB1" w14:textId="77777777" w:rsidR="00E56043" w:rsidRDefault="00E56043"/>
        </w:tc>
      </w:tr>
      <w:tr w:rsidR="00E56043" w14:paraId="5E70B36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532204C" w14:textId="77777777" w:rsidR="00E56043" w:rsidRDefault="006E3F0C">
            <w:r>
              <w:rPr>
                <w:sz w:val="17"/>
              </w:rPr>
              <w:t>Duxelles de champignons</w:t>
            </w:r>
          </w:p>
        </w:tc>
        <w:tc>
          <w:tcPr>
            <w:tcW w:w="4252" w:type="dxa"/>
            <w:shd w:val="clear" w:color="auto" w:fill="F2F3F4"/>
          </w:tcPr>
          <w:p w14:paraId="2F0DCB1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Champignons finement hachés et sautés</w:t>
            </w:r>
          </w:p>
        </w:tc>
        <w:tc>
          <w:tcPr>
            <w:tcW w:w="1984" w:type="dxa"/>
            <w:shd w:val="clear" w:color="auto" w:fill="F2F3F4"/>
          </w:tcPr>
          <w:p w14:paraId="3F34BA1F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64D51AC4" w14:textId="77777777" w:rsidR="00E56043" w:rsidRDefault="00E56043"/>
        </w:tc>
      </w:tr>
      <w:tr w:rsidR="00E56043" w14:paraId="427DA7B6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24A0882F" w14:textId="77777777" w:rsidR="00E56043" w:rsidRDefault="006E3F0C">
            <w:r>
              <w:rPr>
                <w:sz w:val="17"/>
              </w:rPr>
              <w:t>Fagot de haricots persillés</w:t>
            </w:r>
          </w:p>
        </w:tc>
        <w:tc>
          <w:tcPr>
            <w:tcW w:w="4252" w:type="dxa"/>
            <w:shd w:val="clear" w:color="auto" w:fill="FFFFFF"/>
          </w:tcPr>
          <w:p w14:paraId="3D954B4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Haricots verts en fagot, persillés au beurre</w:t>
            </w:r>
          </w:p>
        </w:tc>
        <w:tc>
          <w:tcPr>
            <w:tcW w:w="1984" w:type="dxa"/>
            <w:shd w:val="clear" w:color="auto" w:fill="FFFFFF"/>
          </w:tcPr>
          <w:p w14:paraId="23754187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FFFFF"/>
          </w:tcPr>
          <w:p w14:paraId="645F9901" w14:textId="77777777" w:rsidR="00E56043" w:rsidRDefault="00E56043"/>
        </w:tc>
      </w:tr>
      <w:tr w:rsidR="00E56043" w14:paraId="1D36B3E9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6997BD9E" w14:textId="77777777" w:rsidR="00E56043" w:rsidRDefault="006E3F0C">
            <w:r>
              <w:rPr>
                <w:sz w:val="17"/>
              </w:rPr>
              <w:t>Purée de carottes</w:t>
            </w:r>
          </w:p>
        </w:tc>
        <w:tc>
          <w:tcPr>
            <w:tcW w:w="4252" w:type="dxa"/>
            <w:shd w:val="clear" w:color="auto" w:fill="F2F3F4"/>
          </w:tcPr>
          <w:p w14:paraId="7D5241B1" w14:textId="77777777" w:rsidR="00E56043" w:rsidRDefault="006E3F0C">
            <w:r>
              <w:rPr>
                <w:sz w:val="17"/>
              </w:rPr>
              <w:t>Purée onctueuse de carottes</w:t>
            </w:r>
          </w:p>
        </w:tc>
        <w:tc>
          <w:tcPr>
            <w:tcW w:w="1984" w:type="dxa"/>
            <w:shd w:val="clear" w:color="auto" w:fill="F2F3F4"/>
          </w:tcPr>
          <w:p w14:paraId="57AF27B3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7592D65D" w14:textId="77777777" w:rsidR="00E56043" w:rsidRDefault="00E56043"/>
        </w:tc>
      </w:tr>
      <w:tr w:rsidR="00E56043" w14:paraId="748A0871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6A0AA8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Fleurette de chou-fleur rôtie aux épices</w:t>
            </w:r>
          </w:p>
        </w:tc>
        <w:tc>
          <w:tcPr>
            <w:tcW w:w="4252" w:type="dxa"/>
            <w:shd w:val="clear" w:color="auto" w:fill="FFFFFF"/>
          </w:tcPr>
          <w:p w14:paraId="6CBA5E9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Chou-fleur rôti au four avec épices</w:t>
            </w:r>
          </w:p>
        </w:tc>
        <w:tc>
          <w:tcPr>
            <w:tcW w:w="1984" w:type="dxa"/>
            <w:shd w:val="clear" w:color="auto" w:fill="FFFFFF"/>
          </w:tcPr>
          <w:p w14:paraId="44CCDD57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FFFFF"/>
          </w:tcPr>
          <w:p w14:paraId="02543BE2" w14:textId="77777777" w:rsidR="00E56043" w:rsidRDefault="00E56043"/>
        </w:tc>
      </w:tr>
      <w:tr w:rsidR="00E56043" w14:paraId="26DF3757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6E72D1DC" w14:textId="77777777" w:rsidR="00E56043" w:rsidRDefault="006E3F0C">
            <w:r>
              <w:rPr>
                <w:sz w:val="17"/>
              </w:rPr>
              <w:t>Légumes glacés</w:t>
            </w:r>
          </w:p>
        </w:tc>
        <w:tc>
          <w:tcPr>
            <w:tcW w:w="4252" w:type="dxa"/>
            <w:shd w:val="clear" w:color="auto" w:fill="F2F3F4"/>
          </w:tcPr>
          <w:p w14:paraId="45E9CA9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Légumes de saison glacés au beurre et sucre</w:t>
            </w:r>
          </w:p>
        </w:tc>
        <w:tc>
          <w:tcPr>
            <w:tcW w:w="1984" w:type="dxa"/>
            <w:shd w:val="clear" w:color="auto" w:fill="F2F3F4"/>
          </w:tcPr>
          <w:p w14:paraId="350E3C27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7E268592" w14:textId="77777777" w:rsidR="00E56043" w:rsidRDefault="00E56043"/>
        </w:tc>
      </w:tr>
      <w:tr w:rsidR="00E56043" w14:paraId="68D19D68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C5ABD7A" w14:textId="77777777" w:rsidR="00E56043" w:rsidRDefault="006E3F0C">
            <w:r>
              <w:rPr>
                <w:sz w:val="17"/>
              </w:rPr>
              <w:t>Soufflé de légumes</w:t>
            </w:r>
          </w:p>
        </w:tc>
        <w:tc>
          <w:tcPr>
            <w:tcW w:w="4252" w:type="dxa"/>
            <w:shd w:val="clear" w:color="auto" w:fill="FFFFFF"/>
          </w:tcPr>
          <w:p w14:paraId="2023C5F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Soufflé léger aux légumes de saison</w:t>
            </w:r>
          </w:p>
        </w:tc>
        <w:tc>
          <w:tcPr>
            <w:tcW w:w="1984" w:type="dxa"/>
            <w:shd w:val="clear" w:color="auto" w:fill="FFFFFF"/>
          </w:tcPr>
          <w:p w14:paraId="176F5E7E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2688CA9D" w14:textId="77777777" w:rsidR="00E56043" w:rsidRDefault="00E56043"/>
        </w:tc>
      </w:tr>
      <w:tr w:rsidR="00E56043" w14:paraId="5F2F313C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C909DB6" w14:textId="77777777" w:rsidR="00E56043" w:rsidRDefault="006E3F0C">
            <w:r>
              <w:rPr>
                <w:sz w:val="17"/>
              </w:rPr>
              <w:t>Fagot d'asperge verte</w:t>
            </w:r>
          </w:p>
        </w:tc>
        <w:tc>
          <w:tcPr>
            <w:tcW w:w="4252" w:type="dxa"/>
            <w:shd w:val="clear" w:color="auto" w:fill="F2F3F4"/>
          </w:tcPr>
          <w:p w14:paraId="62FF1D6A" w14:textId="161933FB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Asperges vertes en fagot</w:t>
            </w:r>
          </w:p>
        </w:tc>
        <w:tc>
          <w:tcPr>
            <w:tcW w:w="1984" w:type="dxa"/>
            <w:shd w:val="clear" w:color="auto" w:fill="F2F3F4"/>
          </w:tcPr>
          <w:p w14:paraId="70186497" w14:textId="77777777" w:rsidR="00E56043" w:rsidRDefault="006E3F0C">
            <w:r>
              <w:rPr>
                <w:b/>
                <w:color w:val="C0392B"/>
                <w:sz w:val="17"/>
              </w:rPr>
              <w:t>LAI</w:t>
            </w:r>
          </w:p>
        </w:tc>
        <w:tc>
          <w:tcPr>
            <w:tcW w:w="1417" w:type="dxa"/>
            <w:shd w:val="clear" w:color="auto" w:fill="F2F3F4"/>
          </w:tcPr>
          <w:p w14:paraId="72D7E312" w14:textId="77777777" w:rsidR="00E56043" w:rsidRDefault="00E56043"/>
        </w:tc>
      </w:tr>
    </w:tbl>
    <w:p w14:paraId="3080A2D7" w14:textId="77777777" w:rsidR="00E56043" w:rsidRDefault="00E56043"/>
    <w:p w14:paraId="51F3D5FD" w14:textId="77777777" w:rsidR="00E56043" w:rsidRDefault="006E3F0C">
      <w:pPr>
        <w:shd w:val="clear" w:color="auto" w:fill="922B21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🥩</w:t>
      </w:r>
      <w:r>
        <w:rPr>
          <w:b/>
          <w:color w:val="FFFFFF"/>
        </w:rPr>
        <w:t xml:space="preserve">  PLATS CHAUDS — VIANDES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50E48875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12653A7B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508145EB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0A641BEB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3D8FCE27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3A90E84C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6A53C59F" w14:textId="77777777" w:rsidR="00E56043" w:rsidRDefault="006E3F0C">
            <w:r>
              <w:rPr>
                <w:sz w:val="17"/>
              </w:rPr>
              <w:t>Cochon à la broche</w:t>
            </w:r>
          </w:p>
        </w:tc>
        <w:tc>
          <w:tcPr>
            <w:tcW w:w="4252" w:type="dxa"/>
            <w:shd w:val="clear" w:color="auto" w:fill="F2F3F4"/>
          </w:tcPr>
          <w:p w14:paraId="2AD14BC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Cochon entier rôti à la broche</w:t>
            </w:r>
          </w:p>
        </w:tc>
        <w:tc>
          <w:tcPr>
            <w:tcW w:w="1984" w:type="dxa"/>
            <w:shd w:val="clear" w:color="auto" w:fill="F2F3F4"/>
          </w:tcPr>
          <w:p w14:paraId="3A5554DB" w14:textId="77777777" w:rsidR="00E56043" w:rsidRDefault="006E3F0C">
            <w:r>
              <w:rPr>
                <w:b/>
                <w:color w:val="C0392B"/>
                <w:sz w:val="17"/>
              </w:rPr>
              <w:t>MOU</w:t>
            </w:r>
          </w:p>
        </w:tc>
        <w:tc>
          <w:tcPr>
            <w:tcW w:w="1417" w:type="dxa"/>
            <w:shd w:val="clear" w:color="auto" w:fill="F2F3F4"/>
          </w:tcPr>
          <w:p w14:paraId="76A5328B" w14:textId="77777777" w:rsidR="00E56043" w:rsidRDefault="00E56043"/>
        </w:tc>
      </w:tr>
      <w:tr w:rsidR="00E56043" w14:paraId="11DD0FB2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642C715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Ballotine de volaille champignons &amp; noisettes</w:t>
            </w:r>
          </w:p>
        </w:tc>
        <w:tc>
          <w:tcPr>
            <w:tcW w:w="4252" w:type="dxa"/>
            <w:shd w:val="clear" w:color="auto" w:fill="FFFFFF"/>
          </w:tcPr>
          <w:p w14:paraId="1806011C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Ballotine de volaille farcie aux champignons et noisettes</w:t>
            </w:r>
          </w:p>
        </w:tc>
        <w:tc>
          <w:tcPr>
            <w:tcW w:w="1984" w:type="dxa"/>
            <w:shd w:val="clear" w:color="auto" w:fill="FFFFFF"/>
          </w:tcPr>
          <w:p w14:paraId="39656078" w14:textId="77777777" w:rsidR="00E56043" w:rsidRDefault="006E3F0C">
            <w:r>
              <w:rPr>
                <w:b/>
                <w:color w:val="C0392B"/>
                <w:sz w:val="17"/>
              </w:rPr>
              <w:t>FNO (noisettes)</w:t>
            </w:r>
          </w:p>
        </w:tc>
        <w:tc>
          <w:tcPr>
            <w:tcW w:w="1417" w:type="dxa"/>
            <w:shd w:val="clear" w:color="auto" w:fill="FFFFFF"/>
          </w:tcPr>
          <w:p w14:paraId="0132B882" w14:textId="77777777" w:rsidR="00E56043" w:rsidRDefault="00E56043"/>
        </w:tc>
      </w:tr>
      <w:tr w:rsidR="00E56043" w14:paraId="5B94027D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68AFE98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Sauté de porc aux olives</w:t>
            </w:r>
          </w:p>
        </w:tc>
        <w:tc>
          <w:tcPr>
            <w:tcW w:w="4252" w:type="dxa"/>
            <w:shd w:val="clear" w:color="auto" w:fill="F2F3F4"/>
          </w:tcPr>
          <w:p w14:paraId="3F9F629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Sauté de porc mijoté avec olives</w:t>
            </w:r>
          </w:p>
        </w:tc>
        <w:tc>
          <w:tcPr>
            <w:tcW w:w="1984" w:type="dxa"/>
            <w:shd w:val="clear" w:color="auto" w:fill="F2F3F4"/>
          </w:tcPr>
          <w:p w14:paraId="6095D1A2" w14:textId="77777777" w:rsidR="00E56043" w:rsidRDefault="006E3F0C">
            <w:r>
              <w:rPr>
                <w:b/>
                <w:color w:val="C0392B"/>
                <w:sz w:val="17"/>
              </w:rPr>
              <w:t>SUL (olives), LAI, GLU</w:t>
            </w:r>
          </w:p>
        </w:tc>
        <w:tc>
          <w:tcPr>
            <w:tcW w:w="1417" w:type="dxa"/>
            <w:shd w:val="clear" w:color="auto" w:fill="F2F3F4"/>
          </w:tcPr>
          <w:p w14:paraId="6E981614" w14:textId="77777777" w:rsidR="00E56043" w:rsidRDefault="00E56043"/>
        </w:tc>
      </w:tr>
      <w:tr w:rsidR="00E56043" w14:paraId="1316EE92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8304DC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Filet de bœuf basse température</w:t>
            </w:r>
          </w:p>
        </w:tc>
        <w:tc>
          <w:tcPr>
            <w:tcW w:w="4252" w:type="dxa"/>
            <w:shd w:val="clear" w:color="auto" w:fill="FFFFFF"/>
          </w:tcPr>
          <w:p w14:paraId="50239E8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Filet de bœuf cuit lentement basse température</w:t>
            </w:r>
          </w:p>
        </w:tc>
        <w:tc>
          <w:tcPr>
            <w:tcW w:w="1984" w:type="dxa"/>
            <w:shd w:val="clear" w:color="auto" w:fill="FFFFFF"/>
          </w:tcPr>
          <w:p w14:paraId="0184C051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FFFFF"/>
          </w:tcPr>
          <w:p w14:paraId="5CD283CB" w14:textId="77777777" w:rsidR="00E56043" w:rsidRDefault="00E56043"/>
        </w:tc>
      </w:tr>
      <w:tr w:rsidR="00E56043" w14:paraId="0A0498A9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1CB249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Filet de bœuf en croûte</w:t>
            </w:r>
          </w:p>
        </w:tc>
        <w:tc>
          <w:tcPr>
            <w:tcW w:w="4252" w:type="dxa"/>
            <w:shd w:val="clear" w:color="auto" w:fill="F2F3F4"/>
          </w:tcPr>
          <w:p w14:paraId="19478E9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Filet de bœuf enveloppé dans une pâte feuilletée</w:t>
            </w:r>
          </w:p>
        </w:tc>
        <w:tc>
          <w:tcPr>
            <w:tcW w:w="1984" w:type="dxa"/>
            <w:shd w:val="clear" w:color="auto" w:fill="F2F3F4"/>
          </w:tcPr>
          <w:p w14:paraId="6937349D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05EA567C" w14:textId="77777777" w:rsidR="00E56043" w:rsidRDefault="00E56043"/>
        </w:tc>
      </w:tr>
      <w:tr w:rsidR="00E56043" w14:paraId="4A5C904F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6D61350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Suprême de volaille à la moutarde</w:t>
            </w:r>
          </w:p>
        </w:tc>
        <w:tc>
          <w:tcPr>
            <w:tcW w:w="4252" w:type="dxa"/>
            <w:shd w:val="clear" w:color="auto" w:fill="FFFFFF"/>
          </w:tcPr>
          <w:p w14:paraId="453D33A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Suprême de poulet en sauce moutarde crémeuse</w:t>
            </w:r>
          </w:p>
        </w:tc>
        <w:tc>
          <w:tcPr>
            <w:tcW w:w="1984" w:type="dxa"/>
            <w:shd w:val="clear" w:color="auto" w:fill="FFFFFF"/>
          </w:tcPr>
          <w:p w14:paraId="57F25D5C" w14:textId="77777777" w:rsidR="00E56043" w:rsidRDefault="006E3F0C">
            <w:r>
              <w:rPr>
                <w:b/>
                <w:color w:val="C0392B"/>
                <w:sz w:val="17"/>
              </w:rPr>
              <w:t>LAI, MOU, GLU</w:t>
            </w:r>
          </w:p>
        </w:tc>
        <w:tc>
          <w:tcPr>
            <w:tcW w:w="1417" w:type="dxa"/>
            <w:shd w:val="clear" w:color="auto" w:fill="FFFFFF"/>
          </w:tcPr>
          <w:p w14:paraId="07F48345" w14:textId="77777777" w:rsidR="00E56043" w:rsidRDefault="00E56043"/>
        </w:tc>
      </w:tr>
      <w:tr w:rsidR="00E56043" w14:paraId="47597A35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5C1900E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Tournedos de canard à l'orange braisée</w:t>
            </w:r>
          </w:p>
        </w:tc>
        <w:tc>
          <w:tcPr>
            <w:tcW w:w="4252" w:type="dxa"/>
            <w:shd w:val="clear" w:color="auto" w:fill="F2F3F4"/>
          </w:tcPr>
          <w:p w14:paraId="4644DF2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Tournedos de canard braisé à l'orange</w:t>
            </w:r>
          </w:p>
        </w:tc>
        <w:tc>
          <w:tcPr>
            <w:tcW w:w="1984" w:type="dxa"/>
            <w:shd w:val="clear" w:color="auto" w:fill="F2F3F4"/>
          </w:tcPr>
          <w:p w14:paraId="5B31ECAD" w14:textId="77777777" w:rsidR="00E56043" w:rsidRDefault="006E3F0C">
            <w:r>
              <w:rPr>
                <w:b/>
                <w:color w:val="C0392B"/>
                <w:sz w:val="17"/>
              </w:rPr>
              <w:t>SUL, LAI, GLU</w:t>
            </w:r>
          </w:p>
        </w:tc>
        <w:tc>
          <w:tcPr>
            <w:tcW w:w="1417" w:type="dxa"/>
            <w:shd w:val="clear" w:color="auto" w:fill="F2F3F4"/>
          </w:tcPr>
          <w:p w14:paraId="25519F50" w14:textId="77777777" w:rsidR="00E56043" w:rsidRDefault="00E56043"/>
        </w:tc>
      </w:tr>
      <w:tr w:rsidR="00E56043" w14:paraId="595E866F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EB21B4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Braisé de veau aux morilles</w:t>
            </w:r>
          </w:p>
        </w:tc>
        <w:tc>
          <w:tcPr>
            <w:tcW w:w="4252" w:type="dxa"/>
            <w:shd w:val="clear" w:color="auto" w:fill="FFFFFF"/>
          </w:tcPr>
          <w:p w14:paraId="21CDF67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Veau braisé avec morilles, sauce crémeuse</w:t>
            </w:r>
          </w:p>
        </w:tc>
        <w:tc>
          <w:tcPr>
            <w:tcW w:w="1984" w:type="dxa"/>
            <w:shd w:val="clear" w:color="auto" w:fill="FFFFFF"/>
          </w:tcPr>
          <w:p w14:paraId="75762F57" w14:textId="77777777" w:rsidR="00E56043" w:rsidRDefault="006E3F0C">
            <w:r>
              <w:rPr>
                <w:b/>
                <w:color w:val="C0392B"/>
                <w:sz w:val="17"/>
              </w:rPr>
              <w:t>LAI, GLU</w:t>
            </w:r>
          </w:p>
        </w:tc>
        <w:tc>
          <w:tcPr>
            <w:tcW w:w="1417" w:type="dxa"/>
            <w:shd w:val="clear" w:color="auto" w:fill="FFFFFF"/>
          </w:tcPr>
          <w:p w14:paraId="52030834" w14:textId="77777777" w:rsidR="00E56043" w:rsidRDefault="00E56043"/>
        </w:tc>
      </w:tr>
      <w:tr w:rsidR="00E56043" w14:paraId="69C99DFC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A583E7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Joue de </w:t>
            </w:r>
            <w:proofErr w:type="gramStart"/>
            <w:r w:rsidRPr="001C3288">
              <w:rPr>
                <w:sz w:val="17"/>
                <w:lang w:val="fr-FR"/>
              </w:rPr>
              <w:t>bœuf braisée</w:t>
            </w:r>
            <w:proofErr w:type="gramEnd"/>
            <w:r w:rsidRPr="001C3288">
              <w:rPr>
                <w:sz w:val="17"/>
                <w:lang w:val="fr-FR"/>
              </w:rPr>
              <w:t xml:space="preserve"> aux épices &amp; miel</w:t>
            </w:r>
          </w:p>
        </w:tc>
        <w:tc>
          <w:tcPr>
            <w:tcW w:w="4252" w:type="dxa"/>
            <w:shd w:val="clear" w:color="auto" w:fill="F2F3F4"/>
          </w:tcPr>
          <w:p w14:paraId="46615BE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 xml:space="preserve">Joue de </w:t>
            </w:r>
            <w:proofErr w:type="gramStart"/>
            <w:r w:rsidRPr="001C3288">
              <w:rPr>
                <w:sz w:val="17"/>
                <w:lang w:val="fr-FR"/>
              </w:rPr>
              <w:t>bœuf braisée</w:t>
            </w:r>
            <w:proofErr w:type="gramEnd"/>
            <w:r w:rsidRPr="001C3288">
              <w:rPr>
                <w:sz w:val="17"/>
                <w:lang w:val="fr-FR"/>
              </w:rPr>
              <w:t xml:space="preserve"> longuement, épices et miel</w:t>
            </w:r>
          </w:p>
        </w:tc>
        <w:tc>
          <w:tcPr>
            <w:tcW w:w="1984" w:type="dxa"/>
            <w:shd w:val="clear" w:color="auto" w:fill="F2F3F4"/>
          </w:tcPr>
          <w:p w14:paraId="200EC239" w14:textId="77777777" w:rsidR="00E56043" w:rsidRDefault="006E3F0C">
            <w:r>
              <w:rPr>
                <w:b/>
                <w:color w:val="C0392B"/>
                <w:sz w:val="17"/>
              </w:rPr>
              <w:t>GLU</w:t>
            </w:r>
          </w:p>
        </w:tc>
        <w:tc>
          <w:tcPr>
            <w:tcW w:w="1417" w:type="dxa"/>
            <w:shd w:val="clear" w:color="auto" w:fill="F2F3F4"/>
          </w:tcPr>
          <w:p w14:paraId="713DC55E" w14:textId="77777777" w:rsidR="00E56043" w:rsidRDefault="00E56043"/>
        </w:tc>
      </w:tr>
    </w:tbl>
    <w:p w14:paraId="76BEA9AE" w14:textId="77777777" w:rsidR="00E56043" w:rsidRDefault="00E56043"/>
    <w:p w14:paraId="5F699090" w14:textId="77777777" w:rsidR="001C3288" w:rsidRDefault="001C3288"/>
    <w:p w14:paraId="01F65D7B" w14:textId="77777777" w:rsidR="001C3288" w:rsidRDefault="001C3288"/>
    <w:p w14:paraId="66B11C9B" w14:textId="77777777" w:rsidR="001C3288" w:rsidRDefault="001C3288"/>
    <w:p w14:paraId="0B806FF3" w14:textId="77777777" w:rsidR="00E56043" w:rsidRDefault="006E3F0C">
      <w:pPr>
        <w:shd w:val="clear" w:color="auto" w:fill="1A5276"/>
        <w:spacing w:before="200" w:after="40"/>
        <w:jc w:val="center"/>
      </w:pPr>
      <w:r>
        <w:rPr>
          <w:b/>
          <w:color w:val="FFFFFF"/>
        </w:rPr>
        <w:lastRenderedPageBreak/>
        <w:t xml:space="preserve">  </w:t>
      </w:r>
      <w:r>
        <w:rPr>
          <w:b/>
          <w:color w:val="FFFFFF"/>
        </w:rPr>
        <w:t>🐟</w:t>
      </w:r>
      <w:r>
        <w:rPr>
          <w:b/>
          <w:color w:val="FFFFFF"/>
        </w:rPr>
        <w:t xml:space="preserve">  PLATS CHAUDS — POISSONS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35E64D52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59537AF1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72A05C32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0CFDD28B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0082D306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39550A7D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5F3108D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Filet de bar sauce vierge</w:t>
            </w:r>
          </w:p>
        </w:tc>
        <w:tc>
          <w:tcPr>
            <w:tcW w:w="4252" w:type="dxa"/>
            <w:shd w:val="clear" w:color="auto" w:fill="F2F3F4"/>
          </w:tcPr>
          <w:p w14:paraId="772D4BC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Filet de bar avec sauce vierge tomates et herbes</w:t>
            </w:r>
          </w:p>
        </w:tc>
        <w:tc>
          <w:tcPr>
            <w:tcW w:w="1984" w:type="dxa"/>
            <w:shd w:val="clear" w:color="auto" w:fill="F2F3F4"/>
          </w:tcPr>
          <w:p w14:paraId="1FC07D5D" w14:textId="77777777" w:rsidR="00E56043" w:rsidRDefault="006E3F0C">
            <w:r>
              <w:rPr>
                <w:b/>
                <w:color w:val="C0392B"/>
                <w:sz w:val="17"/>
              </w:rPr>
              <w:t>POI</w:t>
            </w:r>
          </w:p>
        </w:tc>
        <w:tc>
          <w:tcPr>
            <w:tcW w:w="1417" w:type="dxa"/>
            <w:shd w:val="clear" w:color="auto" w:fill="F2F3F4"/>
          </w:tcPr>
          <w:p w14:paraId="369626A3" w14:textId="77777777" w:rsidR="00E56043" w:rsidRDefault="00E56043"/>
        </w:tc>
      </w:tr>
      <w:tr w:rsidR="00E56043" w14:paraId="69C7E128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0E803DF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Dos de lieu noir crème citron &amp; aneth</w:t>
            </w:r>
          </w:p>
        </w:tc>
        <w:tc>
          <w:tcPr>
            <w:tcW w:w="4252" w:type="dxa"/>
            <w:shd w:val="clear" w:color="auto" w:fill="FFFFFF"/>
          </w:tcPr>
          <w:p w14:paraId="68D7184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Dos de lieu noir, crème citronnée à l'aneth</w:t>
            </w:r>
          </w:p>
        </w:tc>
        <w:tc>
          <w:tcPr>
            <w:tcW w:w="1984" w:type="dxa"/>
            <w:shd w:val="clear" w:color="auto" w:fill="FFFFFF"/>
          </w:tcPr>
          <w:p w14:paraId="1ECB6849" w14:textId="77777777" w:rsidR="00E56043" w:rsidRDefault="006E3F0C">
            <w:r>
              <w:rPr>
                <w:b/>
                <w:color w:val="C0392B"/>
                <w:sz w:val="17"/>
              </w:rPr>
              <w:t>POI, LAI</w:t>
            </w:r>
          </w:p>
        </w:tc>
        <w:tc>
          <w:tcPr>
            <w:tcW w:w="1417" w:type="dxa"/>
            <w:shd w:val="clear" w:color="auto" w:fill="FFFFFF"/>
          </w:tcPr>
          <w:p w14:paraId="7C6C8219" w14:textId="77777777" w:rsidR="00E56043" w:rsidRDefault="00E56043"/>
        </w:tc>
      </w:tr>
      <w:tr w:rsidR="00E56043" w14:paraId="152E0916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415A0E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Filet de Saint-Pierre aux agrumes</w:t>
            </w:r>
          </w:p>
        </w:tc>
        <w:tc>
          <w:tcPr>
            <w:tcW w:w="4252" w:type="dxa"/>
            <w:shd w:val="clear" w:color="auto" w:fill="F2F3F4"/>
          </w:tcPr>
          <w:p w14:paraId="3CCADB4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Filet de Saint-Pierre cuisiné aux agrumes</w:t>
            </w:r>
          </w:p>
        </w:tc>
        <w:tc>
          <w:tcPr>
            <w:tcW w:w="1984" w:type="dxa"/>
            <w:shd w:val="clear" w:color="auto" w:fill="F2F3F4"/>
          </w:tcPr>
          <w:p w14:paraId="4D4AAAA0" w14:textId="77777777" w:rsidR="00E56043" w:rsidRDefault="006E3F0C">
            <w:r>
              <w:rPr>
                <w:b/>
                <w:color w:val="C0392B"/>
                <w:sz w:val="17"/>
              </w:rPr>
              <w:t>POI</w:t>
            </w:r>
          </w:p>
        </w:tc>
        <w:tc>
          <w:tcPr>
            <w:tcW w:w="1417" w:type="dxa"/>
            <w:shd w:val="clear" w:color="auto" w:fill="F2F3F4"/>
          </w:tcPr>
          <w:p w14:paraId="44809DAF" w14:textId="77777777" w:rsidR="00E56043" w:rsidRDefault="00E56043"/>
        </w:tc>
      </w:tr>
      <w:tr w:rsidR="00E56043" w14:paraId="18E6AD47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221F418C" w14:textId="77777777" w:rsidR="00E56043" w:rsidRDefault="006E3F0C">
            <w:r>
              <w:rPr>
                <w:sz w:val="17"/>
              </w:rPr>
              <w:t>Lamelles d'encornet en persillade</w:t>
            </w:r>
          </w:p>
        </w:tc>
        <w:tc>
          <w:tcPr>
            <w:tcW w:w="4252" w:type="dxa"/>
            <w:shd w:val="clear" w:color="auto" w:fill="FFFFFF"/>
          </w:tcPr>
          <w:p w14:paraId="2422665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Lamelles d'encornet sautées à la persillade</w:t>
            </w:r>
          </w:p>
        </w:tc>
        <w:tc>
          <w:tcPr>
            <w:tcW w:w="1984" w:type="dxa"/>
            <w:shd w:val="clear" w:color="auto" w:fill="FFFFFF"/>
          </w:tcPr>
          <w:p w14:paraId="56BBC55B" w14:textId="77777777" w:rsidR="00E56043" w:rsidRDefault="006E3F0C">
            <w:r>
              <w:rPr>
                <w:b/>
                <w:color w:val="C0392B"/>
                <w:sz w:val="17"/>
              </w:rPr>
              <w:t>MOL</w:t>
            </w:r>
          </w:p>
        </w:tc>
        <w:tc>
          <w:tcPr>
            <w:tcW w:w="1417" w:type="dxa"/>
            <w:shd w:val="clear" w:color="auto" w:fill="FFFFFF"/>
          </w:tcPr>
          <w:p w14:paraId="7C8F1A08" w14:textId="77777777" w:rsidR="00E56043" w:rsidRDefault="00E56043"/>
        </w:tc>
      </w:tr>
      <w:tr w:rsidR="00E56043" w14:paraId="74B5DCBA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649246B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Pavé de saumon aux herbes</w:t>
            </w:r>
          </w:p>
        </w:tc>
        <w:tc>
          <w:tcPr>
            <w:tcW w:w="4252" w:type="dxa"/>
            <w:shd w:val="clear" w:color="auto" w:fill="F2F3F4"/>
          </w:tcPr>
          <w:p w14:paraId="5AB0F1F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Pavé de saumon cuit aux herbes fraîches</w:t>
            </w:r>
          </w:p>
        </w:tc>
        <w:tc>
          <w:tcPr>
            <w:tcW w:w="1984" w:type="dxa"/>
            <w:shd w:val="clear" w:color="auto" w:fill="F2F3F4"/>
          </w:tcPr>
          <w:p w14:paraId="513E7B3F" w14:textId="77777777" w:rsidR="00E56043" w:rsidRDefault="006E3F0C">
            <w:r>
              <w:rPr>
                <w:b/>
                <w:color w:val="C0392B"/>
                <w:sz w:val="17"/>
              </w:rPr>
              <w:t>POI</w:t>
            </w:r>
          </w:p>
        </w:tc>
        <w:tc>
          <w:tcPr>
            <w:tcW w:w="1417" w:type="dxa"/>
            <w:shd w:val="clear" w:color="auto" w:fill="F2F3F4"/>
          </w:tcPr>
          <w:p w14:paraId="650B11C7" w14:textId="77777777" w:rsidR="00E56043" w:rsidRDefault="00E56043"/>
        </w:tc>
      </w:tr>
    </w:tbl>
    <w:p w14:paraId="7FE1B8D0" w14:textId="77777777" w:rsidR="00E56043" w:rsidRDefault="00E56043"/>
    <w:p w14:paraId="117BFD79" w14:textId="77777777" w:rsidR="00E56043" w:rsidRDefault="006E3F0C">
      <w:pPr>
        <w:shd w:val="clear" w:color="auto" w:fill="784212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🍲</w:t>
      </w:r>
      <w:r>
        <w:rPr>
          <w:b/>
          <w:color w:val="FFFFFF"/>
        </w:rPr>
        <w:t xml:space="preserve">  PLATS UNIQUES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383A44B0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5CB7D2D0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131F56D3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3452874A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5D1CE2EB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5F767A2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2E69DC52" w14:textId="77777777" w:rsidR="00E56043" w:rsidRDefault="006E3F0C">
            <w:r>
              <w:rPr>
                <w:sz w:val="17"/>
              </w:rPr>
              <w:t>Paëlla royale</w:t>
            </w:r>
          </w:p>
        </w:tc>
        <w:tc>
          <w:tcPr>
            <w:tcW w:w="4252" w:type="dxa"/>
            <w:shd w:val="clear" w:color="auto" w:fill="F2F3F4"/>
          </w:tcPr>
          <w:p w14:paraId="2E35FB1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Riz safran, fruits de mer, viandes, légumes</w:t>
            </w:r>
          </w:p>
        </w:tc>
        <w:tc>
          <w:tcPr>
            <w:tcW w:w="1984" w:type="dxa"/>
            <w:shd w:val="clear" w:color="auto" w:fill="F2F3F4"/>
          </w:tcPr>
          <w:p w14:paraId="67EEC898" w14:textId="77777777" w:rsidR="00E56043" w:rsidRDefault="006E3F0C">
            <w:r>
              <w:rPr>
                <w:b/>
                <w:color w:val="C0392B"/>
                <w:sz w:val="17"/>
              </w:rPr>
              <w:t>CRU, MOL, SUL</w:t>
            </w:r>
          </w:p>
        </w:tc>
        <w:tc>
          <w:tcPr>
            <w:tcW w:w="1417" w:type="dxa"/>
            <w:shd w:val="clear" w:color="auto" w:fill="F2F3F4"/>
          </w:tcPr>
          <w:p w14:paraId="4E92593E" w14:textId="77777777" w:rsidR="00E56043" w:rsidRDefault="00E56043"/>
        </w:tc>
      </w:tr>
      <w:tr w:rsidR="00E56043" w14:paraId="75C57C12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F3A5508" w14:textId="77777777" w:rsidR="00E56043" w:rsidRDefault="006E3F0C">
            <w:r>
              <w:rPr>
                <w:sz w:val="17"/>
              </w:rPr>
              <w:t>Couscous</w:t>
            </w:r>
          </w:p>
        </w:tc>
        <w:tc>
          <w:tcPr>
            <w:tcW w:w="4252" w:type="dxa"/>
            <w:shd w:val="clear" w:color="auto" w:fill="FFFFFF"/>
          </w:tcPr>
          <w:p w14:paraId="5BDD0CB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Semoule, légumes, viandes, bouillon parfumé</w:t>
            </w:r>
          </w:p>
        </w:tc>
        <w:tc>
          <w:tcPr>
            <w:tcW w:w="1984" w:type="dxa"/>
            <w:shd w:val="clear" w:color="auto" w:fill="FFFFFF"/>
          </w:tcPr>
          <w:p w14:paraId="4A3CB4A6" w14:textId="77777777" w:rsidR="00E56043" w:rsidRDefault="006E3F0C">
            <w:r>
              <w:rPr>
                <w:b/>
                <w:color w:val="C0392B"/>
                <w:sz w:val="17"/>
              </w:rPr>
              <w:t>GLU, CEL</w:t>
            </w:r>
          </w:p>
        </w:tc>
        <w:tc>
          <w:tcPr>
            <w:tcW w:w="1417" w:type="dxa"/>
            <w:shd w:val="clear" w:color="auto" w:fill="FFFFFF"/>
          </w:tcPr>
          <w:p w14:paraId="15EB0FAF" w14:textId="77777777" w:rsidR="00E56043" w:rsidRDefault="00E56043"/>
        </w:tc>
      </w:tr>
      <w:tr w:rsidR="00E56043" w14:paraId="32DB2C20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435B40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Tajine de veau ou poulet au citron</w:t>
            </w:r>
          </w:p>
        </w:tc>
        <w:tc>
          <w:tcPr>
            <w:tcW w:w="4252" w:type="dxa"/>
            <w:shd w:val="clear" w:color="auto" w:fill="F2F3F4"/>
          </w:tcPr>
          <w:p w14:paraId="0B48433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Tajine mijoté au citron confit et olives</w:t>
            </w:r>
          </w:p>
        </w:tc>
        <w:tc>
          <w:tcPr>
            <w:tcW w:w="1984" w:type="dxa"/>
            <w:shd w:val="clear" w:color="auto" w:fill="F2F3F4"/>
          </w:tcPr>
          <w:p w14:paraId="6E466FB0" w14:textId="77777777" w:rsidR="00E56043" w:rsidRDefault="006E3F0C">
            <w:r>
              <w:rPr>
                <w:b/>
                <w:color w:val="C0392B"/>
                <w:sz w:val="17"/>
              </w:rPr>
              <w:t>SUL (olives)</w:t>
            </w:r>
          </w:p>
        </w:tc>
        <w:tc>
          <w:tcPr>
            <w:tcW w:w="1417" w:type="dxa"/>
            <w:shd w:val="clear" w:color="auto" w:fill="F2F3F4"/>
          </w:tcPr>
          <w:p w14:paraId="1F379851" w14:textId="77777777" w:rsidR="00E56043" w:rsidRDefault="00E56043"/>
        </w:tc>
      </w:tr>
      <w:tr w:rsidR="00E56043" w14:paraId="64E6525F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1D389328" w14:textId="77777777" w:rsidR="00E56043" w:rsidRDefault="006E3F0C">
            <w:r>
              <w:rPr>
                <w:sz w:val="17"/>
              </w:rPr>
              <w:t>Choucroute</w:t>
            </w:r>
          </w:p>
        </w:tc>
        <w:tc>
          <w:tcPr>
            <w:tcW w:w="4252" w:type="dxa"/>
            <w:shd w:val="clear" w:color="auto" w:fill="FFFFFF"/>
          </w:tcPr>
          <w:p w14:paraId="1E721C9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Chou fermenté, charcuteries, pommes de terre</w:t>
            </w:r>
          </w:p>
        </w:tc>
        <w:tc>
          <w:tcPr>
            <w:tcW w:w="1984" w:type="dxa"/>
            <w:shd w:val="clear" w:color="auto" w:fill="FFFFFF"/>
          </w:tcPr>
          <w:p w14:paraId="1AC02D31" w14:textId="77777777" w:rsidR="00E56043" w:rsidRDefault="006E3F0C">
            <w:r>
              <w:rPr>
                <w:b/>
                <w:color w:val="C0392B"/>
                <w:sz w:val="17"/>
              </w:rPr>
              <w:t>SUL, MOU</w:t>
            </w:r>
          </w:p>
        </w:tc>
        <w:tc>
          <w:tcPr>
            <w:tcW w:w="1417" w:type="dxa"/>
            <w:shd w:val="clear" w:color="auto" w:fill="FFFFFF"/>
          </w:tcPr>
          <w:p w14:paraId="59928432" w14:textId="77777777" w:rsidR="00E56043" w:rsidRDefault="00E56043"/>
        </w:tc>
      </w:tr>
      <w:tr w:rsidR="00E56043" w14:paraId="3692F8A2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2F2E90A" w14:textId="77777777" w:rsidR="00E56043" w:rsidRDefault="006E3F0C">
            <w:r>
              <w:rPr>
                <w:sz w:val="17"/>
              </w:rPr>
              <w:t>Tartiflette</w:t>
            </w:r>
          </w:p>
        </w:tc>
        <w:tc>
          <w:tcPr>
            <w:tcW w:w="4252" w:type="dxa"/>
            <w:shd w:val="clear" w:color="auto" w:fill="F2F3F4"/>
          </w:tcPr>
          <w:p w14:paraId="6BE31F5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Pommes de terre, reblochon, lardons, oignons</w:t>
            </w:r>
          </w:p>
        </w:tc>
        <w:tc>
          <w:tcPr>
            <w:tcW w:w="1984" w:type="dxa"/>
            <w:shd w:val="clear" w:color="auto" w:fill="F2F3F4"/>
          </w:tcPr>
          <w:p w14:paraId="03372102" w14:textId="77777777" w:rsidR="00E56043" w:rsidRDefault="006E3F0C">
            <w:r>
              <w:rPr>
                <w:b/>
                <w:color w:val="C0392B"/>
                <w:sz w:val="17"/>
              </w:rPr>
              <w:t>LAI, SUL</w:t>
            </w:r>
          </w:p>
        </w:tc>
        <w:tc>
          <w:tcPr>
            <w:tcW w:w="1417" w:type="dxa"/>
            <w:shd w:val="clear" w:color="auto" w:fill="F2F3F4"/>
          </w:tcPr>
          <w:p w14:paraId="74FA04B1" w14:textId="77777777" w:rsidR="00E56043" w:rsidRDefault="00E56043"/>
        </w:tc>
      </w:tr>
      <w:tr w:rsidR="00E56043" w14:paraId="3F992F6C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3F5932D9" w14:textId="77777777" w:rsidR="00E56043" w:rsidRDefault="006E3F0C">
            <w:r>
              <w:rPr>
                <w:sz w:val="17"/>
              </w:rPr>
              <w:t>Rougaille saucisse</w:t>
            </w:r>
          </w:p>
        </w:tc>
        <w:tc>
          <w:tcPr>
            <w:tcW w:w="4252" w:type="dxa"/>
            <w:shd w:val="clear" w:color="auto" w:fill="FFFFFF"/>
          </w:tcPr>
          <w:p w14:paraId="5C007A0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Saucisses en sauce tomate créole épicée</w:t>
            </w:r>
          </w:p>
        </w:tc>
        <w:tc>
          <w:tcPr>
            <w:tcW w:w="1984" w:type="dxa"/>
            <w:shd w:val="clear" w:color="auto" w:fill="FFFFFF"/>
          </w:tcPr>
          <w:p w14:paraId="19577961" w14:textId="77777777" w:rsidR="00E56043" w:rsidRDefault="006E3F0C">
            <w:r>
              <w:rPr>
                <w:b/>
                <w:color w:val="C0392B"/>
                <w:sz w:val="17"/>
              </w:rPr>
              <w:t>SUL, CEL</w:t>
            </w:r>
          </w:p>
        </w:tc>
        <w:tc>
          <w:tcPr>
            <w:tcW w:w="1417" w:type="dxa"/>
            <w:shd w:val="clear" w:color="auto" w:fill="FFFFFF"/>
          </w:tcPr>
          <w:p w14:paraId="4BD82F3E" w14:textId="77777777" w:rsidR="00E56043" w:rsidRDefault="00E56043"/>
        </w:tc>
      </w:tr>
      <w:tr w:rsidR="00E56043" w14:paraId="750137E8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2BD0A2A" w14:textId="77777777" w:rsidR="00E56043" w:rsidRDefault="006E3F0C">
            <w:r>
              <w:rPr>
                <w:sz w:val="17"/>
              </w:rPr>
              <w:t>Cassoulet</w:t>
            </w:r>
          </w:p>
        </w:tc>
        <w:tc>
          <w:tcPr>
            <w:tcW w:w="4252" w:type="dxa"/>
            <w:shd w:val="clear" w:color="auto" w:fill="F2F3F4"/>
          </w:tcPr>
          <w:p w14:paraId="593BD57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Haricots blancs, confit de canard, saucisse, porc</w:t>
            </w:r>
          </w:p>
        </w:tc>
        <w:tc>
          <w:tcPr>
            <w:tcW w:w="1984" w:type="dxa"/>
            <w:shd w:val="clear" w:color="auto" w:fill="F2F3F4"/>
          </w:tcPr>
          <w:p w14:paraId="6779C2FF" w14:textId="77777777" w:rsidR="00E56043" w:rsidRDefault="006E3F0C">
            <w:r>
              <w:rPr>
                <w:b/>
                <w:color w:val="C0392B"/>
                <w:sz w:val="17"/>
              </w:rPr>
              <w:t>SUL, CEL</w:t>
            </w:r>
          </w:p>
        </w:tc>
        <w:tc>
          <w:tcPr>
            <w:tcW w:w="1417" w:type="dxa"/>
            <w:shd w:val="clear" w:color="auto" w:fill="F2F3F4"/>
          </w:tcPr>
          <w:p w14:paraId="453A9F61" w14:textId="77777777" w:rsidR="00E56043" w:rsidRDefault="00E56043"/>
        </w:tc>
      </w:tr>
      <w:tr w:rsidR="00E56043" w14:paraId="4C0D1941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ACAC028" w14:textId="77777777" w:rsidR="00E56043" w:rsidRDefault="006E3F0C">
            <w:r>
              <w:rPr>
                <w:sz w:val="17"/>
              </w:rPr>
              <w:t>Chili con carne</w:t>
            </w:r>
          </w:p>
        </w:tc>
        <w:tc>
          <w:tcPr>
            <w:tcW w:w="4252" w:type="dxa"/>
            <w:shd w:val="clear" w:color="auto" w:fill="FFFFFF"/>
          </w:tcPr>
          <w:p w14:paraId="5F3AA88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Bœuf haché, haricots rouges, épices</w:t>
            </w:r>
          </w:p>
        </w:tc>
        <w:tc>
          <w:tcPr>
            <w:tcW w:w="1984" w:type="dxa"/>
            <w:shd w:val="clear" w:color="auto" w:fill="FFFFFF"/>
          </w:tcPr>
          <w:p w14:paraId="68612A3F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FFFFF"/>
          </w:tcPr>
          <w:p w14:paraId="729EAAD8" w14:textId="77777777" w:rsidR="00E56043" w:rsidRDefault="00E56043"/>
        </w:tc>
      </w:tr>
      <w:tr w:rsidR="00E56043" w14:paraId="4ADDA480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2D8EA4F6" w14:textId="77777777" w:rsidR="00E56043" w:rsidRDefault="006E3F0C">
            <w:r>
              <w:rPr>
                <w:sz w:val="17"/>
              </w:rPr>
              <w:t>Lasagne</w:t>
            </w:r>
          </w:p>
        </w:tc>
        <w:tc>
          <w:tcPr>
            <w:tcW w:w="4252" w:type="dxa"/>
            <w:shd w:val="clear" w:color="auto" w:fill="F2F3F4"/>
          </w:tcPr>
          <w:p w14:paraId="545B3CB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Pâtes farcies à la bolognaise et béchamel</w:t>
            </w:r>
          </w:p>
        </w:tc>
        <w:tc>
          <w:tcPr>
            <w:tcW w:w="1984" w:type="dxa"/>
            <w:shd w:val="clear" w:color="auto" w:fill="F2F3F4"/>
          </w:tcPr>
          <w:p w14:paraId="4B363AE3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7A7DE596" w14:textId="77777777" w:rsidR="00E56043" w:rsidRDefault="00E56043"/>
        </w:tc>
      </w:tr>
    </w:tbl>
    <w:p w14:paraId="33FCA9D4" w14:textId="77777777" w:rsidR="00E56043" w:rsidRDefault="00E56043"/>
    <w:p w14:paraId="7F0BEFFF" w14:textId="77777777" w:rsidR="00E56043" w:rsidRDefault="006E3F0C">
      <w:pPr>
        <w:shd w:val="clear" w:color="auto" w:fill="641E16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🥩</w:t>
      </w:r>
      <w:r>
        <w:rPr>
          <w:b/>
          <w:color w:val="FFFFFF"/>
        </w:rPr>
        <w:t xml:space="preserve">  VIANDES FROIDES — 5,80€/personne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199B68C0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0802FC81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759DA5DF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3BF14104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31580A99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3B7783D5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A0E4711" w14:textId="77777777" w:rsidR="00E56043" w:rsidRDefault="006E3F0C">
            <w:r>
              <w:rPr>
                <w:sz w:val="17"/>
              </w:rPr>
              <w:t>Rôti de porc cuit</w:t>
            </w:r>
          </w:p>
        </w:tc>
        <w:tc>
          <w:tcPr>
            <w:tcW w:w="4252" w:type="dxa"/>
            <w:shd w:val="clear" w:color="auto" w:fill="F2F3F4"/>
          </w:tcPr>
          <w:p w14:paraId="10C955A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Rôti de porc cuit, tranché froid</w:t>
            </w:r>
          </w:p>
        </w:tc>
        <w:tc>
          <w:tcPr>
            <w:tcW w:w="1984" w:type="dxa"/>
            <w:shd w:val="clear" w:color="auto" w:fill="F2F3F4"/>
          </w:tcPr>
          <w:p w14:paraId="16E7D8E3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2F3F4"/>
          </w:tcPr>
          <w:p w14:paraId="5778418C" w14:textId="77777777" w:rsidR="00E56043" w:rsidRDefault="00E56043"/>
        </w:tc>
      </w:tr>
      <w:tr w:rsidR="00E56043" w14:paraId="3C0B54F8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3095266" w14:textId="77777777" w:rsidR="00E56043" w:rsidRDefault="006E3F0C">
            <w:r>
              <w:rPr>
                <w:sz w:val="17"/>
              </w:rPr>
              <w:t>Rôti de veau farci</w:t>
            </w:r>
          </w:p>
        </w:tc>
        <w:tc>
          <w:tcPr>
            <w:tcW w:w="4252" w:type="dxa"/>
            <w:shd w:val="clear" w:color="auto" w:fill="FFFFFF"/>
          </w:tcPr>
          <w:p w14:paraId="47AB12F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Rôti de veau farci, servi froid en tranches</w:t>
            </w:r>
          </w:p>
        </w:tc>
        <w:tc>
          <w:tcPr>
            <w:tcW w:w="1984" w:type="dxa"/>
            <w:shd w:val="clear" w:color="auto" w:fill="FFFFFF"/>
          </w:tcPr>
          <w:p w14:paraId="09031D3F" w14:textId="77777777" w:rsidR="00E56043" w:rsidRDefault="006E3F0C">
            <w:r>
              <w:rPr>
                <w:b/>
                <w:color w:val="C0392B"/>
                <w:sz w:val="17"/>
              </w:rPr>
              <w:t>GLU, ŒUF</w:t>
            </w:r>
          </w:p>
        </w:tc>
        <w:tc>
          <w:tcPr>
            <w:tcW w:w="1417" w:type="dxa"/>
            <w:shd w:val="clear" w:color="auto" w:fill="FFFFFF"/>
          </w:tcPr>
          <w:p w14:paraId="57859E00" w14:textId="77777777" w:rsidR="00E56043" w:rsidRDefault="00E56043"/>
        </w:tc>
      </w:tr>
      <w:tr w:rsidR="00E56043" w14:paraId="726FA6A9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9C7884F" w14:textId="77777777" w:rsidR="00E56043" w:rsidRDefault="006E3F0C">
            <w:r>
              <w:rPr>
                <w:sz w:val="17"/>
              </w:rPr>
              <w:t>Rôti de dinde cuit</w:t>
            </w:r>
          </w:p>
        </w:tc>
        <w:tc>
          <w:tcPr>
            <w:tcW w:w="4252" w:type="dxa"/>
            <w:shd w:val="clear" w:color="auto" w:fill="F2F3F4"/>
          </w:tcPr>
          <w:p w14:paraId="16C50CD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Rôti de dinde cuit, servi froid</w:t>
            </w:r>
          </w:p>
        </w:tc>
        <w:tc>
          <w:tcPr>
            <w:tcW w:w="1984" w:type="dxa"/>
            <w:shd w:val="clear" w:color="auto" w:fill="F2F3F4"/>
          </w:tcPr>
          <w:p w14:paraId="208ACBFB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2F3F4"/>
          </w:tcPr>
          <w:p w14:paraId="07C02C49" w14:textId="77777777" w:rsidR="00E56043" w:rsidRDefault="00E56043"/>
        </w:tc>
      </w:tr>
      <w:tr w:rsidR="00E56043" w14:paraId="755DEAF4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0599FCD" w14:textId="77777777" w:rsidR="00E56043" w:rsidRDefault="006E3F0C">
            <w:r>
              <w:rPr>
                <w:sz w:val="17"/>
              </w:rPr>
              <w:t>Pilon de poulet</w:t>
            </w:r>
          </w:p>
        </w:tc>
        <w:tc>
          <w:tcPr>
            <w:tcW w:w="4252" w:type="dxa"/>
            <w:shd w:val="clear" w:color="auto" w:fill="FFFFFF"/>
          </w:tcPr>
          <w:p w14:paraId="49543F6F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Pilons de poulet cuits, servis froids</w:t>
            </w:r>
          </w:p>
        </w:tc>
        <w:tc>
          <w:tcPr>
            <w:tcW w:w="1984" w:type="dxa"/>
            <w:shd w:val="clear" w:color="auto" w:fill="FFFFFF"/>
          </w:tcPr>
          <w:p w14:paraId="4012557F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FFFFF"/>
          </w:tcPr>
          <w:p w14:paraId="1A66D09E" w14:textId="77777777" w:rsidR="00E56043" w:rsidRDefault="00E56043"/>
        </w:tc>
      </w:tr>
      <w:tr w:rsidR="00E56043" w14:paraId="46361EF9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2F0B7D44" w14:textId="77777777" w:rsidR="00E56043" w:rsidRDefault="006E3F0C">
            <w:r>
              <w:rPr>
                <w:sz w:val="17"/>
              </w:rPr>
              <w:t>Rosbif</w:t>
            </w:r>
          </w:p>
        </w:tc>
        <w:tc>
          <w:tcPr>
            <w:tcW w:w="4252" w:type="dxa"/>
            <w:shd w:val="clear" w:color="auto" w:fill="F2F3F4"/>
          </w:tcPr>
          <w:p w14:paraId="66D15F76" w14:textId="77777777" w:rsidR="00E56043" w:rsidRDefault="006E3F0C">
            <w:r>
              <w:rPr>
                <w:sz w:val="17"/>
              </w:rPr>
              <w:t>Rosbif rosé, tranché finement</w:t>
            </w:r>
          </w:p>
        </w:tc>
        <w:tc>
          <w:tcPr>
            <w:tcW w:w="1984" w:type="dxa"/>
            <w:shd w:val="clear" w:color="auto" w:fill="F2F3F4"/>
          </w:tcPr>
          <w:p w14:paraId="09480FD5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2F3F4"/>
          </w:tcPr>
          <w:p w14:paraId="2C940950" w14:textId="77777777" w:rsidR="00E56043" w:rsidRDefault="00E56043"/>
        </w:tc>
      </w:tr>
      <w:tr w:rsidR="00E56043" w14:paraId="50542506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254F194A" w14:textId="77777777" w:rsidR="00E56043" w:rsidRDefault="006E3F0C">
            <w:r>
              <w:rPr>
                <w:sz w:val="17"/>
              </w:rPr>
              <w:t>Charcuterie</w:t>
            </w:r>
          </w:p>
        </w:tc>
        <w:tc>
          <w:tcPr>
            <w:tcW w:w="4252" w:type="dxa"/>
            <w:shd w:val="clear" w:color="auto" w:fill="FFFFFF"/>
          </w:tcPr>
          <w:p w14:paraId="6689F5C3" w14:textId="77777777" w:rsidR="00E56043" w:rsidRDefault="006E3F0C">
            <w:r>
              <w:rPr>
                <w:sz w:val="17"/>
              </w:rPr>
              <w:t>Assortiment de charcuteries sélectionnées</w:t>
            </w:r>
          </w:p>
        </w:tc>
        <w:tc>
          <w:tcPr>
            <w:tcW w:w="1984" w:type="dxa"/>
            <w:shd w:val="clear" w:color="auto" w:fill="FFFFFF"/>
          </w:tcPr>
          <w:p w14:paraId="55A6176D" w14:textId="77777777" w:rsidR="00E56043" w:rsidRDefault="006E3F0C">
            <w:r>
              <w:rPr>
                <w:b/>
                <w:color w:val="C0392B"/>
                <w:sz w:val="17"/>
              </w:rPr>
              <w:t>SUL</w:t>
            </w:r>
          </w:p>
        </w:tc>
        <w:tc>
          <w:tcPr>
            <w:tcW w:w="1417" w:type="dxa"/>
            <w:shd w:val="clear" w:color="auto" w:fill="FFFFFF"/>
          </w:tcPr>
          <w:p w14:paraId="5FDD856A" w14:textId="77777777" w:rsidR="00E56043" w:rsidRDefault="00E56043"/>
        </w:tc>
      </w:tr>
    </w:tbl>
    <w:p w14:paraId="471D3823" w14:textId="77777777" w:rsidR="00E56043" w:rsidRDefault="00E56043"/>
    <w:p w14:paraId="46FF7234" w14:textId="77777777" w:rsidR="00E56043" w:rsidRDefault="006E3F0C">
      <w:pPr>
        <w:shd w:val="clear" w:color="auto" w:fill="A93226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🔥</w:t>
      </w:r>
      <w:r>
        <w:rPr>
          <w:b/>
          <w:color w:val="FFFFFF"/>
        </w:rPr>
        <w:t xml:space="preserve">  FORMULES BRASERO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75CD307B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50CD0669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647BDBF5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7EB242D5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17BAD6C0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705F281E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5BC9C961" w14:textId="77777777" w:rsidR="00E56043" w:rsidRDefault="006E3F0C">
            <w:r>
              <w:rPr>
                <w:sz w:val="17"/>
              </w:rPr>
              <w:t>Brasero Simple — 25€/pers</w:t>
            </w:r>
          </w:p>
        </w:tc>
        <w:tc>
          <w:tcPr>
            <w:tcW w:w="4252" w:type="dxa"/>
            <w:shd w:val="clear" w:color="auto" w:fill="F2F3F4"/>
          </w:tcPr>
          <w:p w14:paraId="673F814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Saucisse, merguez, poulet mariné, échine de porc + accompagnements</w:t>
            </w:r>
          </w:p>
        </w:tc>
        <w:tc>
          <w:tcPr>
            <w:tcW w:w="1984" w:type="dxa"/>
            <w:shd w:val="clear" w:color="auto" w:fill="F2F3F4"/>
          </w:tcPr>
          <w:p w14:paraId="0A4E6D7D" w14:textId="77777777" w:rsidR="00E56043" w:rsidRDefault="006E3F0C">
            <w:r>
              <w:rPr>
                <w:b/>
                <w:color w:val="C0392B"/>
                <w:sz w:val="17"/>
              </w:rPr>
              <w:t>SUL, MOU</w:t>
            </w:r>
          </w:p>
        </w:tc>
        <w:tc>
          <w:tcPr>
            <w:tcW w:w="1417" w:type="dxa"/>
            <w:shd w:val="clear" w:color="auto" w:fill="F2F3F4"/>
          </w:tcPr>
          <w:p w14:paraId="7DCB03D6" w14:textId="77777777" w:rsidR="00E56043" w:rsidRDefault="00E56043"/>
        </w:tc>
      </w:tr>
      <w:tr w:rsidR="00E56043" w14:paraId="74EA0546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0D92FF03" w14:textId="77777777" w:rsidR="00E56043" w:rsidRDefault="006E3F0C">
            <w:r>
              <w:rPr>
                <w:sz w:val="17"/>
              </w:rPr>
              <w:t>Brasero Complet — 35€/pers</w:t>
            </w:r>
          </w:p>
        </w:tc>
        <w:tc>
          <w:tcPr>
            <w:tcW w:w="4252" w:type="dxa"/>
            <w:shd w:val="clear" w:color="auto" w:fill="FFFFFF"/>
          </w:tcPr>
          <w:p w14:paraId="5B4DD02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Saucisse, merguez, poulet, brochette de bœuf, côte de veau + accompagnements</w:t>
            </w:r>
          </w:p>
        </w:tc>
        <w:tc>
          <w:tcPr>
            <w:tcW w:w="1984" w:type="dxa"/>
            <w:shd w:val="clear" w:color="auto" w:fill="FFFFFF"/>
          </w:tcPr>
          <w:p w14:paraId="533785F7" w14:textId="77777777" w:rsidR="00E56043" w:rsidRDefault="006E3F0C">
            <w:r>
              <w:rPr>
                <w:b/>
                <w:color w:val="C0392B"/>
                <w:sz w:val="17"/>
              </w:rPr>
              <w:t>SUL, MOU</w:t>
            </w:r>
          </w:p>
        </w:tc>
        <w:tc>
          <w:tcPr>
            <w:tcW w:w="1417" w:type="dxa"/>
            <w:shd w:val="clear" w:color="auto" w:fill="FFFFFF"/>
          </w:tcPr>
          <w:p w14:paraId="141B431A" w14:textId="77777777" w:rsidR="00E56043" w:rsidRDefault="00E56043"/>
        </w:tc>
      </w:tr>
      <w:tr w:rsidR="00E56043" w14:paraId="01AD2F08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50D93D8C" w14:textId="77777777" w:rsidR="00E56043" w:rsidRDefault="006E3F0C">
            <w:r>
              <w:rPr>
                <w:sz w:val="17"/>
              </w:rPr>
              <w:t>Brasero Prestige — 45€/pers</w:t>
            </w:r>
          </w:p>
        </w:tc>
        <w:tc>
          <w:tcPr>
            <w:tcW w:w="4252" w:type="dxa"/>
            <w:shd w:val="clear" w:color="auto" w:fill="F2F3F4"/>
          </w:tcPr>
          <w:p w14:paraId="391B0C1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Côte de bœuf, brochette de poulet citron, côte d'agneau, magret de canard + accompagnements</w:t>
            </w:r>
          </w:p>
        </w:tc>
        <w:tc>
          <w:tcPr>
            <w:tcW w:w="1984" w:type="dxa"/>
            <w:shd w:val="clear" w:color="auto" w:fill="F2F3F4"/>
          </w:tcPr>
          <w:p w14:paraId="5DAB74DE" w14:textId="77777777" w:rsidR="00E56043" w:rsidRDefault="006E3F0C">
            <w:r>
              <w:rPr>
                <w:b/>
                <w:color w:val="C0392B"/>
                <w:sz w:val="17"/>
              </w:rPr>
              <w:t>SUL</w:t>
            </w:r>
          </w:p>
        </w:tc>
        <w:tc>
          <w:tcPr>
            <w:tcW w:w="1417" w:type="dxa"/>
            <w:shd w:val="clear" w:color="auto" w:fill="F2F3F4"/>
          </w:tcPr>
          <w:p w14:paraId="15AF506D" w14:textId="77777777" w:rsidR="00E56043" w:rsidRDefault="00E56043"/>
        </w:tc>
      </w:tr>
    </w:tbl>
    <w:p w14:paraId="2FE217B8" w14:textId="77777777" w:rsidR="001C3288" w:rsidRDefault="001C3288"/>
    <w:p w14:paraId="1DCBCAD6" w14:textId="77777777" w:rsidR="001C3288" w:rsidRDefault="001C3288"/>
    <w:p w14:paraId="2E5E6528" w14:textId="77777777" w:rsidR="001C3288" w:rsidRDefault="001C3288"/>
    <w:p w14:paraId="2D64B935" w14:textId="77777777" w:rsidR="001C3288" w:rsidRDefault="001C3288"/>
    <w:p w14:paraId="225DD8C7" w14:textId="77777777" w:rsidR="001C3288" w:rsidRDefault="001C3288"/>
    <w:p w14:paraId="3D0475C2" w14:textId="77777777" w:rsidR="00E56043" w:rsidRDefault="006E3F0C">
      <w:pPr>
        <w:shd w:val="clear" w:color="auto" w:fill="7D3C98"/>
        <w:spacing w:before="200" w:after="40"/>
        <w:jc w:val="center"/>
      </w:pPr>
      <w:r>
        <w:rPr>
          <w:b/>
          <w:color w:val="FFFFFF"/>
        </w:rPr>
        <w:lastRenderedPageBreak/>
        <w:t xml:space="preserve">  </w:t>
      </w:r>
      <w:r>
        <w:rPr>
          <w:b/>
          <w:color w:val="FFFFFF"/>
        </w:rPr>
        <w:t>🍬</w:t>
      </w:r>
      <w:r>
        <w:rPr>
          <w:b/>
          <w:color w:val="FFFFFF"/>
        </w:rPr>
        <w:t xml:space="preserve">  MIGNARDISES — 4,90€/personne (4 pièces)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5ED4213C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6F267375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3128437E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70B21981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7B8956CE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10D9A965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B0BD324" w14:textId="77777777" w:rsidR="00E56043" w:rsidRDefault="006E3F0C">
            <w:r>
              <w:rPr>
                <w:sz w:val="17"/>
              </w:rPr>
              <w:t>Mini tarte citron</w:t>
            </w:r>
          </w:p>
        </w:tc>
        <w:tc>
          <w:tcPr>
            <w:tcW w:w="4252" w:type="dxa"/>
            <w:shd w:val="clear" w:color="auto" w:fill="F2F3F4"/>
          </w:tcPr>
          <w:p w14:paraId="5FAFC57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Tartelette sablée garnie de crème citron</w:t>
            </w:r>
          </w:p>
        </w:tc>
        <w:tc>
          <w:tcPr>
            <w:tcW w:w="1984" w:type="dxa"/>
            <w:shd w:val="clear" w:color="auto" w:fill="F2F3F4"/>
          </w:tcPr>
          <w:p w14:paraId="7537920A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6FEA76BA" w14:textId="77777777" w:rsidR="00E56043" w:rsidRDefault="00E56043"/>
        </w:tc>
      </w:tr>
      <w:tr w:rsidR="00E56043" w14:paraId="3ADBCE21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094449DB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tarte à la framboise</w:t>
            </w:r>
          </w:p>
        </w:tc>
        <w:tc>
          <w:tcPr>
            <w:tcW w:w="4252" w:type="dxa"/>
            <w:shd w:val="clear" w:color="auto" w:fill="FFFFFF"/>
          </w:tcPr>
          <w:p w14:paraId="1BD218F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Tartelette sablée garnie de crème et framboises</w:t>
            </w:r>
          </w:p>
        </w:tc>
        <w:tc>
          <w:tcPr>
            <w:tcW w:w="1984" w:type="dxa"/>
            <w:shd w:val="clear" w:color="auto" w:fill="FFFFFF"/>
          </w:tcPr>
          <w:p w14:paraId="6613D334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219A632F" w14:textId="77777777" w:rsidR="00E56043" w:rsidRDefault="00E56043"/>
        </w:tc>
      </w:tr>
      <w:tr w:rsidR="00E56043" w14:paraId="29F24DDB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1D7F897A" w14:textId="77777777" w:rsidR="00E56043" w:rsidRDefault="006E3F0C">
            <w:r>
              <w:rPr>
                <w:sz w:val="17"/>
              </w:rPr>
              <w:t>Mini tarte chocolat framboise</w:t>
            </w:r>
          </w:p>
        </w:tc>
        <w:tc>
          <w:tcPr>
            <w:tcW w:w="4252" w:type="dxa"/>
            <w:shd w:val="clear" w:color="auto" w:fill="F2F3F4"/>
          </w:tcPr>
          <w:p w14:paraId="40C9DDB8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Tartelette sablée chocolat et framboises</w:t>
            </w:r>
          </w:p>
        </w:tc>
        <w:tc>
          <w:tcPr>
            <w:tcW w:w="1984" w:type="dxa"/>
            <w:shd w:val="clear" w:color="auto" w:fill="F2F3F4"/>
          </w:tcPr>
          <w:p w14:paraId="1B4BB1DD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41F332D8" w14:textId="77777777" w:rsidR="00E56043" w:rsidRDefault="00E56043"/>
        </w:tc>
      </w:tr>
      <w:tr w:rsidR="00E56043" w14:paraId="5E97B9AF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FA185AD" w14:textId="77777777" w:rsidR="00E56043" w:rsidRDefault="006E3F0C">
            <w:r>
              <w:rPr>
                <w:sz w:val="17"/>
              </w:rPr>
              <w:t>Mini tartelette tatin</w:t>
            </w:r>
          </w:p>
        </w:tc>
        <w:tc>
          <w:tcPr>
            <w:tcW w:w="4252" w:type="dxa"/>
            <w:shd w:val="clear" w:color="auto" w:fill="FFFFFF"/>
          </w:tcPr>
          <w:p w14:paraId="029223C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tarte tatin aux pommes caramélisées</w:t>
            </w:r>
          </w:p>
        </w:tc>
        <w:tc>
          <w:tcPr>
            <w:tcW w:w="1984" w:type="dxa"/>
            <w:shd w:val="clear" w:color="auto" w:fill="FFFFFF"/>
          </w:tcPr>
          <w:p w14:paraId="3B7257CA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2C9EAE76" w14:textId="77777777" w:rsidR="00E56043" w:rsidRDefault="00E56043"/>
        </w:tc>
      </w:tr>
      <w:tr w:rsidR="00E56043" w14:paraId="5DB3BF9F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DBB6016" w14:textId="77777777" w:rsidR="00E56043" w:rsidRDefault="006E3F0C">
            <w:r>
              <w:rPr>
                <w:sz w:val="17"/>
              </w:rPr>
              <w:t>Mini mousse au chocolat</w:t>
            </w:r>
          </w:p>
        </w:tc>
        <w:tc>
          <w:tcPr>
            <w:tcW w:w="4252" w:type="dxa"/>
            <w:shd w:val="clear" w:color="auto" w:fill="F2F3F4"/>
          </w:tcPr>
          <w:p w14:paraId="1862335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Mousse au chocolat en mini contenant</w:t>
            </w:r>
          </w:p>
        </w:tc>
        <w:tc>
          <w:tcPr>
            <w:tcW w:w="1984" w:type="dxa"/>
            <w:shd w:val="clear" w:color="auto" w:fill="F2F3F4"/>
          </w:tcPr>
          <w:p w14:paraId="0A575FB4" w14:textId="77777777" w:rsidR="00E56043" w:rsidRDefault="006E3F0C">
            <w:r>
              <w:rPr>
                <w:b/>
                <w:color w:val="C0392B"/>
                <w:sz w:val="17"/>
              </w:rPr>
              <w:t>LAI, ŒUF</w:t>
            </w:r>
          </w:p>
        </w:tc>
        <w:tc>
          <w:tcPr>
            <w:tcW w:w="1417" w:type="dxa"/>
            <w:shd w:val="clear" w:color="auto" w:fill="F2F3F4"/>
          </w:tcPr>
          <w:p w14:paraId="54FF357C" w14:textId="77777777" w:rsidR="00E56043" w:rsidRDefault="00E56043"/>
        </w:tc>
      </w:tr>
      <w:tr w:rsidR="00E56043" w14:paraId="250D6083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3CB0DFA" w14:textId="77777777" w:rsidR="00E56043" w:rsidRDefault="006E3F0C">
            <w:r>
              <w:rPr>
                <w:sz w:val="17"/>
              </w:rPr>
              <w:t>Mini éclair au chocolat</w:t>
            </w:r>
          </w:p>
        </w:tc>
        <w:tc>
          <w:tcPr>
            <w:tcW w:w="4252" w:type="dxa"/>
            <w:shd w:val="clear" w:color="auto" w:fill="FFFFFF"/>
          </w:tcPr>
          <w:p w14:paraId="2FE41A2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Petit éclair garni de crème pâtissière chocolat</w:t>
            </w:r>
          </w:p>
        </w:tc>
        <w:tc>
          <w:tcPr>
            <w:tcW w:w="1984" w:type="dxa"/>
            <w:shd w:val="clear" w:color="auto" w:fill="FFFFFF"/>
          </w:tcPr>
          <w:p w14:paraId="5CCBCD9D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119BE784" w14:textId="77777777" w:rsidR="00E56043" w:rsidRDefault="00E56043"/>
        </w:tc>
      </w:tr>
      <w:tr w:rsidR="00E56043" w14:paraId="3731EB3C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D3C45D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muffin citron / pépite de chocolat</w:t>
            </w:r>
          </w:p>
        </w:tc>
        <w:tc>
          <w:tcPr>
            <w:tcW w:w="4252" w:type="dxa"/>
            <w:shd w:val="clear" w:color="auto" w:fill="F2F3F4"/>
          </w:tcPr>
          <w:p w14:paraId="5C5081E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muffin moelleux citron ou chocolat</w:t>
            </w:r>
          </w:p>
        </w:tc>
        <w:tc>
          <w:tcPr>
            <w:tcW w:w="1984" w:type="dxa"/>
            <w:shd w:val="clear" w:color="auto" w:fill="F2F3F4"/>
          </w:tcPr>
          <w:p w14:paraId="17936BBC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0D98BA5B" w14:textId="77777777" w:rsidR="00E56043" w:rsidRDefault="00E56043"/>
        </w:tc>
      </w:tr>
      <w:tr w:rsidR="00E56043" w:rsidRPr="001C3288" w14:paraId="21D4408C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111A1CCA" w14:textId="77777777" w:rsidR="00E56043" w:rsidRDefault="006E3F0C">
            <w:r>
              <w:rPr>
                <w:sz w:val="17"/>
              </w:rPr>
              <w:t>Mini baba au rhum</w:t>
            </w:r>
          </w:p>
        </w:tc>
        <w:tc>
          <w:tcPr>
            <w:tcW w:w="4252" w:type="dxa"/>
            <w:shd w:val="clear" w:color="auto" w:fill="FFFFFF"/>
          </w:tcPr>
          <w:p w14:paraId="31CF298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Mini baba imbibé de rhum, crème chantilly</w:t>
            </w:r>
          </w:p>
        </w:tc>
        <w:tc>
          <w:tcPr>
            <w:tcW w:w="1984" w:type="dxa"/>
            <w:shd w:val="clear" w:color="auto" w:fill="FFFFFF"/>
          </w:tcPr>
          <w:p w14:paraId="7378159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SUL (rhum)</w:t>
            </w:r>
          </w:p>
        </w:tc>
        <w:tc>
          <w:tcPr>
            <w:tcW w:w="1417" w:type="dxa"/>
            <w:shd w:val="clear" w:color="auto" w:fill="FFFFFF"/>
          </w:tcPr>
          <w:p w14:paraId="60E08ED4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2BCC7D28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66BCF30E" w14:textId="77777777" w:rsidR="00E56043" w:rsidRDefault="006E3F0C">
            <w:r>
              <w:rPr>
                <w:sz w:val="17"/>
              </w:rPr>
              <w:t>Mini salade de fruits</w:t>
            </w:r>
          </w:p>
        </w:tc>
        <w:tc>
          <w:tcPr>
            <w:tcW w:w="4252" w:type="dxa"/>
            <w:shd w:val="clear" w:color="auto" w:fill="F2F3F4"/>
          </w:tcPr>
          <w:p w14:paraId="79C542C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Salade de fruits frais de saison</w:t>
            </w:r>
          </w:p>
        </w:tc>
        <w:tc>
          <w:tcPr>
            <w:tcW w:w="1984" w:type="dxa"/>
            <w:shd w:val="clear" w:color="auto" w:fill="F2F3F4"/>
          </w:tcPr>
          <w:p w14:paraId="1F9F3B83" w14:textId="77777777" w:rsidR="00E56043" w:rsidRDefault="006E3F0C">
            <w:r>
              <w:rPr>
                <w:b/>
                <w:color w:val="C0392B"/>
                <w:sz w:val="17"/>
              </w:rPr>
              <w:t>—</w:t>
            </w:r>
          </w:p>
        </w:tc>
        <w:tc>
          <w:tcPr>
            <w:tcW w:w="1417" w:type="dxa"/>
            <w:shd w:val="clear" w:color="auto" w:fill="F2F3F4"/>
          </w:tcPr>
          <w:p w14:paraId="3ABAD00E" w14:textId="77777777" w:rsidR="00E56043" w:rsidRDefault="006E3F0C">
            <w:r>
              <w:rPr>
                <w:sz w:val="17"/>
              </w:rPr>
              <w:t>Vérifier fruits de saison</w:t>
            </w:r>
          </w:p>
        </w:tc>
      </w:tr>
      <w:tr w:rsidR="00E56043" w14:paraId="7D2B16C4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EEA39BA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Crème brûlée à la chartreuse</w:t>
            </w:r>
          </w:p>
        </w:tc>
        <w:tc>
          <w:tcPr>
            <w:tcW w:w="4252" w:type="dxa"/>
            <w:shd w:val="clear" w:color="auto" w:fill="FFFFFF"/>
          </w:tcPr>
          <w:p w14:paraId="5AB5786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Crème brûlée parfumée à la chartreuse</w:t>
            </w:r>
          </w:p>
        </w:tc>
        <w:tc>
          <w:tcPr>
            <w:tcW w:w="1984" w:type="dxa"/>
            <w:shd w:val="clear" w:color="auto" w:fill="FFFFFF"/>
          </w:tcPr>
          <w:p w14:paraId="7ED7D29D" w14:textId="77777777" w:rsidR="00E56043" w:rsidRDefault="006E3F0C">
            <w:r>
              <w:rPr>
                <w:b/>
                <w:color w:val="C0392B"/>
                <w:sz w:val="17"/>
              </w:rPr>
              <w:t>LAI, ŒUF, SUL (</w:t>
            </w:r>
            <w:proofErr w:type="spellStart"/>
            <w:r>
              <w:rPr>
                <w:b/>
                <w:color w:val="C0392B"/>
                <w:sz w:val="17"/>
              </w:rPr>
              <w:t>alcool</w:t>
            </w:r>
            <w:proofErr w:type="spellEnd"/>
            <w:r>
              <w:rPr>
                <w:b/>
                <w:color w:val="C0392B"/>
                <w:sz w:val="17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14:paraId="38B7C5C6" w14:textId="77777777" w:rsidR="00E56043" w:rsidRDefault="00E56043"/>
        </w:tc>
      </w:tr>
      <w:tr w:rsidR="00E56043" w14:paraId="56BDBFD4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7915553C" w14:textId="77777777" w:rsidR="00E56043" w:rsidRDefault="006E3F0C">
            <w:r>
              <w:rPr>
                <w:sz w:val="17"/>
              </w:rPr>
              <w:t>Tropézienne vanille</w:t>
            </w:r>
          </w:p>
        </w:tc>
        <w:tc>
          <w:tcPr>
            <w:tcW w:w="4252" w:type="dxa"/>
            <w:shd w:val="clear" w:color="auto" w:fill="F2F3F4"/>
          </w:tcPr>
          <w:p w14:paraId="4273DEB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Brioche garnie de crème vanille</w:t>
            </w:r>
          </w:p>
        </w:tc>
        <w:tc>
          <w:tcPr>
            <w:tcW w:w="1984" w:type="dxa"/>
            <w:shd w:val="clear" w:color="auto" w:fill="F2F3F4"/>
          </w:tcPr>
          <w:p w14:paraId="72335543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365ADC2F" w14:textId="77777777" w:rsidR="00E56043" w:rsidRDefault="00E56043"/>
        </w:tc>
      </w:tr>
      <w:tr w:rsidR="00E56043" w:rsidRPr="001C3288" w14:paraId="7E7A9EF7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875102A" w14:textId="77777777" w:rsidR="00E56043" w:rsidRDefault="006E3F0C">
            <w:r>
              <w:rPr>
                <w:sz w:val="17"/>
              </w:rPr>
              <w:t>Cannelés</w:t>
            </w:r>
          </w:p>
        </w:tc>
        <w:tc>
          <w:tcPr>
            <w:tcW w:w="4252" w:type="dxa"/>
            <w:shd w:val="clear" w:color="auto" w:fill="FFFFFF"/>
          </w:tcPr>
          <w:p w14:paraId="4DFA0787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Cannelés bordelais au rhum et vanille</w:t>
            </w:r>
          </w:p>
        </w:tc>
        <w:tc>
          <w:tcPr>
            <w:tcW w:w="1984" w:type="dxa"/>
            <w:shd w:val="clear" w:color="auto" w:fill="FFFFFF"/>
          </w:tcPr>
          <w:p w14:paraId="0BFFB1F1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SUL (rhum)</w:t>
            </w:r>
          </w:p>
        </w:tc>
        <w:tc>
          <w:tcPr>
            <w:tcW w:w="1417" w:type="dxa"/>
            <w:shd w:val="clear" w:color="auto" w:fill="FFFFFF"/>
          </w:tcPr>
          <w:p w14:paraId="6B5A339B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158ED25B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1316C08" w14:textId="77777777" w:rsidR="00E56043" w:rsidRDefault="006E3F0C">
            <w:r>
              <w:rPr>
                <w:sz w:val="17"/>
              </w:rPr>
              <w:t>Mini clafoutis framboise</w:t>
            </w:r>
          </w:p>
        </w:tc>
        <w:tc>
          <w:tcPr>
            <w:tcW w:w="4252" w:type="dxa"/>
            <w:shd w:val="clear" w:color="auto" w:fill="F2F3F4"/>
          </w:tcPr>
          <w:p w14:paraId="200A43F4" w14:textId="77777777" w:rsidR="00E56043" w:rsidRDefault="006E3F0C">
            <w:r>
              <w:rPr>
                <w:sz w:val="17"/>
              </w:rPr>
              <w:t>Mini clafoutis aux framboises</w:t>
            </w:r>
          </w:p>
        </w:tc>
        <w:tc>
          <w:tcPr>
            <w:tcW w:w="1984" w:type="dxa"/>
            <w:shd w:val="clear" w:color="auto" w:fill="F2F3F4"/>
          </w:tcPr>
          <w:p w14:paraId="44DDA156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058334D7" w14:textId="77777777" w:rsidR="00E56043" w:rsidRDefault="00E56043"/>
        </w:tc>
      </w:tr>
    </w:tbl>
    <w:p w14:paraId="2328B405" w14:textId="77777777" w:rsidR="00E56043" w:rsidRDefault="00E56043"/>
    <w:p w14:paraId="6B8ED7D0" w14:textId="77777777" w:rsidR="00E56043" w:rsidRDefault="006E3F0C">
      <w:pPr>
        <w:shd w:val="clear" w:color="auto" w:fill="6C3483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🍮</w:t>
      </w:r>
      <w:r>
        <w:rPr>
          <w:b/>
          <w:color w:val="FFFFFF"/>
        </w:rPr>
        <w:t xml:space="preserve">  DESSERTS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34C67DFD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61FA4903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59CFDB12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1614195C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1C1D8D68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:rsidRPr="001C3288" w14:paraId="2CE21E71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DDC1705" w14:textId="77777777" w:rsidR="00E56043" w:rsidRDefault="006E3F0C">
            <w:r>
              <w:rPr>
                <w:sz w:val="17"/>
              </w:rPr>
              <w:t>Panier de choux — 5,90€/pers</w:t>
            </w:r>
          </w:p>
        </w:tc>
        <w:tc>
          <w:tcPr>
            <w:tcW w:w="4252" w:type="dxa"/>
            <w:shd w:val="clear" w:color="auto" w:fill="F2F3F4"/>
          </w:tcPr>
          <w:p w14:paraId="3F6BF8ED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Panier de nougatine, 2 choux + 3 mignardises au choix</w:t>
            </w:r>
          </w:p>
        </w:tc>
        <w:tc>
          <w:tcPr>
            <w:tcW w:w="1984" w:type="dxa"/>
            <w:shd w:val="clear" w:color="auto" w:fill="F2F3F4"/>
          </w:tcPr>
          <w:p w14:paraId="2C397B55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FNO (nougatine)</w:t>
            </w:r>
          </w:p>
        </w:tc>
        <w:tc>
          <w:tcPr>
            <w:tcW w:w="1417" w:type="dxa"/>
            <w:shd w:val="clear" w:color="auto" w:fill="F2F3F4"/>
          </w:tcPr>
          <w:p w14:paraId="343D408D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28BDD665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79B697E2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Pièce montée revisitée en verrine — 6,90€/pers</w:t>
            </w:r>
          </w:p>
        </w:tc>
        <w:tc>
          <w:tcPr>
            <w:tcW w:w="4252" w:type="dxa"/>
            <w:shd w:val="clear" w:color="auto" w:fill="FFFFFF"/>
          </w:tcPr>
          <w:p w14:paraId="6CEDBA33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2 verrines au choix + 3 pièces de mignardise</w:t>
            </w:r>
          </w:p>
        </w:tc>
        <w:tc>
          <w:tcPr>
            <w:tcW w:w="1984" w:type="dxa"/>
            <w:shd w:val="clear" w:color="auto" w:fill="FFFFFF"/>
          </w:tcPr>
          <w:p w14:paraId="770D3587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50CB77C0" w14:textId="77777777" w:rsidR="00E56043" w:rsidRDefault="006E3F0C">
            <w:r>
              <w:rPr>
                <w:sz w:val="17"/>
              </w:rPr>
              <w:t>Selon garniture</w:t>
            </w:r>
          </w:p>
        </w:tc>
      </w:tr>
    </w:tbl>
    <w:p w14:paraId="15D6ABC6" w14:textId="77777777" w:rsidR="00E56043" w:rsidRDefault="00E56043"/>
    <w:p w14:paraId="67887E8E" w14:textId="77777777" w:rsidR="00E56043" w:rsidRDefault="006E3F0C">
      <w:pPr>
        <w:shd w:val="clear" w:color="auto" w:fill="5B2C6F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🥂</w:t>
      </w:r>
      <w:r>
        <w:rPr>
          <w:b/>
          <w:color w:val="FFFFFF"/>
        </w:rPr>
        <w:t xml:space="preserve">  VERRINES DESSERT — détail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45504AFD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7A6BED31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19776850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14E9941D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5FE3E836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14:paraId="62D7FA2B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3459B0EA" w14:textId="77777777" w:rsidR="00E56043" w:rsidRDefault="006E3F0C">
            <w:r>
              <w:rPr>
                <w:sz w:val="17"/>
              </w:rPr>
              <w:t>Verrine façon cheesecake citron</w:t>
            </w:r>
          </w:p>
        </w:tc>
        <w:tc>
          <w:tcPr>
            <w:tcW w:w="4252" w:type="dxa"/>
            <w:shd w:val="clear" w:color="auto" w:fill="F2F3F4"/>
          </w:tcPr>
          <w:p w14:paraId="6FE4D526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Verrine inspirée du cheesecake au citron</w:t>
            </w:r>
          </w:p>
        </w:tc>
        <w:tc>
          <w:tcPr>
            <w:tcW w:w="1984" w:type="dxa"/>
            <w:shd w:val="clear" w:color="auto" w:fill="F2F3F4"/>
          </w:tcPr>
          <w:p w14:paraId="38D21255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6E1626B6" w14:textId="77777777" w:rsidR="00E56043" w:rsidRDefault="00E56043"/>
        </w:tc>
      </w:tr>
      <w:tr w:rsidR="00E56043" w14:paraId="09E77550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12A52CC0" w14:textId="77777777" w:rsidR="00E56043" w:rsidRDefault="006E3F0C">
            <w:r>
              <w:rPr>
                <w:sz w:val="17"/>
              </w:rPr>
              <w:t>Verrine façon fraisier</w:t>
            </w:r>
          </w:p>
        </w:tc>
        <w:tc>
          <w:tcPr>
            <w:tcW w:w="4252" w:type="dxa"/>
            <w:shd w:val="clear" w:color="auto" w:fill="FFFFFF"/>
          </w:tcPr>
          <w:p w14:paraId="65B26F28" w14:textId="77777777" w:rsidR="00E56043" w:rsidRDefault="006E3F0C">
            <w:r>
              <w:rPr>
                <w:sz w:val="17"/>
              </w:rPr>
              <w:t>Génoise, crème mousseline, fraises</w:t>
            </w:r>
          </w:p>
        </w:tc>
        <w:tc>
          <w:tcPr>
            <w:tcW w:w="1984" w:type="dxa"/>
            <w:shd w:val="clear" w:color="auto" w:fill="FFFFFF"/>
          </w:tcPr>
          <w:p w14:paraId="095F2E39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237CE845" w14:textId="77777777" w:rsidR="00E56043" w:rsidRDefault="00E56043"/>
        </w:tc>
      </w:tr>
      <w:tr w:rsidR="00E56043" w14:paraId="07F4B848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0F8C342A" w14:textId="77777777" w:rsidR="00E56043" w:rsidRDefault="006E3F0C">
            <w:r>
              <w:rPr>
                <w:sz w:val="17"/>
              </w:rPr>
              <w:t>Verrine façon framboisier</w:t>
            </w:r>
          </w:p>
        </w:tc>
        <w:tc>
          <w:tcPr>
            <w:tcW w:w="4252" w:type="dxa"/>
            <w:shd w:val="clear" w:color="auto" w:fill="F2F3F4"/>
          </w:tcPr>
          <w:p w14:paraId="10B9E848" w14:textId="77777777" w:rsidR="00E56043" w:rsidRDefault="006E3F0C">
            <w:r>
              <w:rPr>
                <w:sz w:val="17"/>
              </w:rPr>
              <w:t>Génoise, crème, framboises</w:t>
            </w:r>
          </w:p>
        </w:tc>
        <w:tc>
          <w:tcPr>
            <w:tcW w:w="1984" w:type="dxa"/>
            <w:shd w:val="clear" w:color="auto" w:fill="F2F3F4"/>
          </w:tcPr>
          <w:p w14:paraId="4710CE66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6ACAFA64" w14:textId="77777777" w:rsidR="00E56043" w:rsidRDefault="00E56043"/>
        </w:tc>
      </w:tr>
      <w:tr w:rsidR="00E56043" w:rsidRPr="001C3288" w14:paraId="79B9186F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524E4FA3" w14:textId="77777777" w:rsidR="00E56043" w:rsidRDefault="006E3F0C">
            <w:r>
              <w:rPr>
                <w:sz w:val="17"/>
              </w:rPr>
              <w:t>Verrine façon royal chocolat</w:t>
            </w:r>
          </w:p>
        </w:tc>
        <w:tc>
          <w:tcPr>
            <w:tcW w:w="4252" w:type="dxa"/>
            <w:shd w:val="clear" w:color="auto" w:fill="FFFFFF"/>
          </w:tcPr>
          <w:p w14:paraId="215203DF" w14:textId="77777777" w:rsidR="00E56043" w:rsidRDefault="006E3F0C">
            <w:r>
              <w:rPr>
                <w:sz w:val="17"/>
              </w:rPr>
              <w:t>Entremets chocolat, dacquoise, mousse</w:t>
            </w:r>
          </w:p>
        </w:tc>
        <w:tc>
          <w:tcPr>
            <w:tcW w:w="1984" w:type="dxa"/>
            <w:shd w:val="clear" w:color="auto" w:fill="FFFFFF"/>
          </w:tcPr>
          <w:p w14:paraId="626B4BD0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FNO (amandes dacquoise)</w:t>
            </w:r>
          </w:p>
        </w:tc>
        <w:tc>
          <w:tcPr>
            <w:tcW w:w="1417" w:type="dxa"/>
            <w:shd w:val="clear" w:color="auto" w:fill="FFFFFF"/>
          </w:tcPr>
          <w:p w14:paraId="4948678B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2C9ACEE5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4CEB4B77" w14:textId="77777777" w:rsidR="00E56043" w:rsidRDefault="006E3F0C">
            <w:proofErr w:type="spellStart"/>
            <w:r>
              <w:rPr>
                <w:sz w:val="17"/>
              </w:rPr>
              <w:t>Verrine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spéculos</w:t>
            </w:r>
            <w:proofErr w:type="spellEnd"/>
          </w:p>
        </w:tc>
        <w:tc>
          <w:tcPr>
            <w:tcW w:w="4252" w:type="dxa"/>
            <w:shd w:val="clear" w:color="auto" w:fill="F2F3F4"/>
          </w:tcPr>
          <w:p w14:paraId="79BAF8DB" w14:textId="77777777" w:rsidR="00E56043" w:rsidRDefault="006E3F0C">
            <w:r>
              <w:rPr>
                <w:sz w:val="17"/>
              </w:rPr>
              <w:t>Crème, spéculos émiettés</w:t>
            </w:r>
          </w:p>
        </w:tc>
        <w:tc>
          <w:tcPr>
            <w:tcW w:w="1984" w:type="dxa"/>
            <w:shd w:val="clear" w:color="auto" w:fill="F2F3F4"/>
          </w:tcPr>
          <w:p w14:paraId="14E9E797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2F3F4"/>
          </w:tcPr>
          <w:p w14:paraId="6C665369" w14:textId="77777777" w:rsidR="00E56043" w:rsidRDefault="00E56043"/>
        </w:tc>
      </w:tr>
      <w:tr w:rsidR="00E56043" w14:paraId="5F6AFF8C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9FFE276" w14:textId="77777777" w:rsidR="00E56043" w:rsidRDefault="006E3F0C">
            <w:r>
              <w:rPr>
                <w:sz w:val="17"/>
              </w:rPr>
              <w:t>Verrine tiramisu</w:t>
            </w:r>
          </w:p>
        </w:tc>
        <w:tc>
          <w:tcPr>
            <w:tcW w:w="4252" w:type="dxa"/>
            <w:shd w:val="clear" w:color="auto" w:fill="FFFFFF"/>
          </w:tcPr>
          <w:p w14:paraId="789F9657" w14:textId="77777777" w:rsidR="00E56043" w:rsidRDefault="006E3F0C">
            <w:r>
              <w:rPr>
                <w:sz w:val="17"/>
              </w:rPr>
              <w:t>Mascarpone, café, biscuits, cacao</w:t>
            </w:r>
          </w:p>
        </w:tc>
        <w:tc>
          <w:tcPr>
            <w:tcW w:w="1984" w:type="dxa"/>
            <w:shd w:val="clear" w:color="auto" w:fill="FFFFFF"/>
          </w:tcPr>
          <w:p w14:paraId="1D5780C4" w14:textId="77777777" w:rsidR="00E56043" w:rsidRDefault="006E3F0C">
            <w:r>
              <w:rPr>
                <w:b/>
                <w:color w:val="C0392B"/>
                <w:sz w:val="17"/>
              </w:rPr>
              <w:t>GLU, LAI, ŒUF</w:t>
            </w:r>
          </w:p>
        </w:tc>
        <w:tc>
          <w:tcPr>
            <w:tcW w:w="1417" w:type="dxa"/>
            <w:shd w:val="clear" w:color="auto" w:fill="FFFFFF"/>
          </w:tcPr>
          <w:p w14:paraId="40F3AE1A" w14:textId="77777777" w:rsidR="00E56043" w:rsidRDefault="00E56043"/>
        </w:tc>
      </w:tr>
    </w:tbl>
    <w:p w14:paraId="26DA917A" w14:textId="77777777" w:rsidR="00E56043" w:rsidRDefault="00E56043"/>
    <w:p w14:paraId="2A0BB336" w14:textId="77777777" w:rsidR="00E56043" w:rsidRDefault="006E3F0C">
      <w:pPr>
        <w:shd w:val="clear" w:color="auto" w:fill="1C6E3E"/>
        <w:spacing w:before="200" w:after="40"/>
        <w:jc w:val="center"/>
      </w:pPr>
      <w:r>
        <w:rPr>
          <w:b/>
          <w:color w:val="FFFFFF"/>
        </w:rPr>
        <w:t xml:space="preserve">  </w:t>
      </w:r>
      <w:r>
        <w:rPr>
          <w:b/>
          <w:color w:val="FFFFFF"/>
        </w:rPr>
        <w:t>🍱</w:t>
      </w:r>
      <w:r>
        <w:rPr>
          <w:b/>
          <w:color w:val="FFFFFF"/>
        </w:rPr>
        <w:t xml:space="preserve">  PLATEAU REPAS &amp; BRUNCH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252"/>
        <w:gridCol w:w="1984"/>
        <w:gridCol w:w="1417"/>
      </w:tblGrid>
      <w:tr w:rsidR="00E56043" w14:paraId="304B5DDC" w14:textId="77777777">
        <w:trPr>
          <w:jc w:val="center"/>
        </w:trPr>
        <w:tc>
          <w:tcPr>
            <w:tcW w:w="2551" w:type="dxa"/>
            <w:shd w:val="clear" w:color="auto" w:fill="2C3E50"/>
          </w:tcPr>
          <w:p w14:paraId="1DE6F9CF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Produit</w:t>
            </w:r>
          </w:p>
        </w:tc>
        <w:tc>
          <w:tcPr>
            <w:tcW w:w="4252" w:type="dxa"/>
            <w:shd w:val="clear" w:color="auto" w:fill="2C3E50"/>
          </w:tcPr>
          <w:p w14:paraId="410A2FD9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1984" w:type="dxa"/>
            <w:shd w:val="clear" w:color="auto" w:fill="2C3E50"/>
          </w:tcPr>
          <w:p w14:paraId="3EDA73C5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Allergènes</w:t>
            </w:r>
          </w:p>
        </w:tc>
        <w:tc>
          <w:tcPr>
            <w:tcW w:w="1417" w:type="dxa"/>
            <w:shd w:val="clear" w:color="auto" w:fill="2C3E50"/>
          </w:tcPr>
          <w:p w14:paraId="5D982189" w14:textId="77777777" w:rsidR="00E56043" w:rsidRDefault="006E3F0C">
            <w:pPr>
              <w:jc w:val="center"/>
            </w:pPr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56043" w:rsidRPr="001C3288" w14:paraId="02A67E5E" w14:textId="77777777">
        <w:trPr>
          <w:jc w:val="center"/>
        </w:trPr>
        <w:tc>
          <w:tcPr>
            <w:tcW w:w="2551" w:type="dxa"/>
            <w:shd w:val="clear" w:color="auto" w:fill="F2F3F4"/>
          </w:tcPr>
          <w:p w14:paraId="565C99A3" w14:textId="77777777" w:rsidR="00E56043" w:rsidRDefault="006E3F0C">
            <w:r>
              <w:rPr>
                <w:sz w:val="17"/>
              </w:rPr>
              <w:t>Plateau repas — 19,90€</w:t>
            </w:r>
          </w:p>
        </w:tc>
        <w:tc>
          <w:tcPr>
            <w:tcW w:w="4252" w:type="dxa"/>
            <w:shd w:val="clear" w:color="auto" w:fill="F2F3F4"/>
          </w:tcPr>
          <w:p w14:paraId="397EDE74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Entrée froide, viande froide + accompagnement, fromage, dessert, pain, eau, couverts</w:t>
            </w:r>
          </w:p>
        </w:tc>
        <w:tc>
          <w:tcPr>
            <w:tcW w:w="1984" w:type="dxa"/>
            <w:shd w:val="clear" w:color="auto" w:fill="F2F3F4"/>
          </w:tcPr>
          <w:p w14:paraId="5328D29E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b/>
                <w:color w:val="C0392B"/>
                <w:sz w:val="17"/>
                <w:lang w:val="fr-FR"/>
              </w:rPr>
              <w:t>GLU, LAI, ŒUF, MOU, SUL</w:t>
            </w:r>
          </w:p>
        </w:tc>
        <w:tc>
          <w:tcPr>
            <w:tcW w:w="1417" w:type="dxa"/>
            <w:shd w:val="clear" w:color="auto" w:fill="F2F3F4"/>
          </w:tcPr>
          <w:p w14:paraId="6024E65E" w14:textId="77777777" w:rsidR="00E56043" w:rsidRPr="001C3288" w:rsidRDefault="00E56043">
            <w:pPr>
              <w:rPr>
                <w:lang w:val="fr-FR"/>
              </w:rPr>
            </w:pPr>
          </w:p>
        </w:tc>
      </w:tr>
      <w:tr w:rsidR="00E56043" w14:paraId="1D6AAF32" w14:textId="77777777">
        <w:trPr>
          <w:jc w:val="center"/>
        </w:trPr>
        <w:tc>
          <w:tcPr>
            <w:tcW w:w="2551" w:type="dxa"/>
            <w:shd w:val="clear" w:color="auto" w:fill="FFFFFF"/>
          </w:tcPr>
          <w:p w14:paraId="484A83EF" w14:textId="77777777" w:rsidR="00E56043" w:rsidRDefault="006E3F0C">
            <w:r>
              <w:rPr>
                <w:sz w:val="17"/>
              </w:rPr>
              <w:t xml:space="preserve">Brunch du </w:t>
            </w:r>
            <w:proofErr w:type="spellStart"/>
            <w:r>
              <w:rPr>
                <w:sz w:val="17"/>
              </w:rPr>
              <w:t>lendemain</w:t>
            </w:r>
            <w:proofErr w:type="spellEnd"/>
            <w:r>
              <w:rPr>
                <w:sz w:val="17"/>
              </w:rPr>
              <w:t xml:space="preserve"> — 14,90€</w:t>
            </w:r>
          </w:p>
        </w:tc>
        <w:tc>
          <w:tcPr>
            <w:tcW w:w="4252" w:type="dxa"/>
            <w:shd w:val="clear" w:color="auto" w:fill="FFFFFF"/>
          </w:tcPr>
          <w:p w14:paraId="6DB452F9" w14:textId="77777777" w:rsidR="00E56043" w:rsidRPr="001C3288" w:rsidRDefault="006E3F0C">
            <w:pPr>
              <w:rPr>
                <w:lang w:val="fr-FR"/>
              </w:rPr>
            </w:pPr>
            <w:r w:rsidRPr="001C3288">
              <w:rPr>
                <w:sz w:val="17"/>
                <w:lang w:val="fr-FR"/>
              </w:rPr>
              <w:t>Fruits frais, viennoiseries, charcuterie, jus de fruits, fromages, pain, confiture, yaourt grec, pancakes, saucisse, œuf brouillé</w:t>
            </w:r>
          </w:p>
        </w:tc>
        <w:tc>
          <w:tcPr>
            <w:tcW w:w="1984" w:type="dxa"/>
            <w:shd w:val="clear" w:color="auto" w:fill="FFFFFF"/>
          </w:tcPr>
          <w:p w14:paraId="39E0018F" w14:textId="77777777" w:rsidR="00E56043" w:rsidRDefault="006E3F0C">
            <w:r>
              <w:rPr>
                <w:b/>
                <w:color w:val="C0392B"/>
                <w:sz w:val="17"/>
              </w:rPr>
              <w:t>GLU, LAI, ŒUF, SUL</w:t>
            </w:r>
          </w:p>
        </w:tc>
        <w:tc>
          <w:tcPr>
            <w:tcW w:w="1417" w:type="dxa"/>
            <w:shd w:val="clear" w:color="auto" w:fill="FFFFFF"/>
          </w:tcPr>
          <w:p w14:paraId="61A8A264" w14:textId="77777777" w:rsidR="00E56043" w:rsidRDefault="00E56043"/>
        </w:tc>
      </w:tr>
    </w:tbl>
    <w:p w14:paraId="20CFD4FA" w14:textId="77777777" w:rsidR="00E56043" w:rsidRDefault="00E56043"/>
    <w:p w14:paraId="0CF206D9" w14:textId="77777777" w:rsidR="001C3288" w:rsidRDefault="001C3288"/>
    <w:p w14:paraId="41077AE6" w14:textId="77777777" w:rsidR="00E56043" w:rsidRDefault="00E56043"/>
    <w:p w14:paraId="57029C33" w14:textId="6B1AB26B" w:rsidR="00E56043" w:rsidRPr="001C3288" w:rsidRDefault="00E56043" w:rsidP="0055617E">
      <w:pPr>
        <w:rPr>
          <w:lang w:val="fr-FR"/>
        </w:rPr>
      </w:pPr>
    </w:p>
    <w:sectPr w:rsidR="00E56043" w:rsidRPr="001C3288" w:rsidSect="00034616">
      <w:footerReference w:type="default" r:id="rId9"/>
      <w:pgSz w:w="12240" w:h="15840"/>
      <w:pgMar w:top="850" w:right="1020" w:bottom="113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0B77" w14:textId="77777777" w:rsidR="006E3F0C" w:rsidRDefault="006E3F0C">
      <w:pPr>
        <w:spacing w:after="0" w:line="240" w:lineRule="auto"/>
      </w:pPr>
      <w:r>
        <w:separator/>
      </w:r>
    </w:p>
  </w:endnote>
  <w:endnote w:type="continuationSeparator" w:id="0">
    <w:p w14:paraId="78FE8563" w14:textId="77777777" w:rsidR="006E3F0C" w:rsidRDefault="006E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CDAD" w14:textId="21D47830" w:rsidR="00E56043" w:rsidRPr="001C3288" w:rsidRDefault="006E3F0C" w:rsidP="001C3288">
    <w:pPr>
      <w:pStyle w:val="Pieddepage"/>
      <w:jc w:val="center"/>
      <w:rPr>
        <w:b/>
        <w:bCs/>
        <w:color w:val="969696"/>
        <w:sz w:val="16"/>
        <w:lang w:val="fr-FR"/>
      </w:rPr>
    </w:pPr>
    <w:r w:rsidRPr="001C3288">
      <w:rPr>
        <w:b/>
        <w:bCs/>
        <w:color w:val="969696"/>
        <w:sz w:val="16"/>
        <w:lang w:val="fr-FR"/>
      </w:rPr>
      <w:t xml:space="preserve">L'Instant Traiteur </w:t>
    </w:r>
    <w:proofErr w:type="gramStart"/>
    <w:r w:rsidRPr="001C3288">
      <w:rPr>
        <w:b/>
        <w:bCs/>
        <w:color w:val="969696"/>
        <w:sz w:val="16"/>
        <w:lang w:val="fr-FR"/>
      </w:rPr>
      <w:t>Martin  —</w:t>
    </w:r>
    <w:proofErr w:type="gramEnd"/>
    <w:r w:rsidRPr="001C3288">
      <w:rPr>
        <w:b/>
        <w:bCs/>
        <w:color w:val="969696"/>
        <w:sz w:val="16"/>
        <w:lang w:val="fr-FR"/>
      </w:rPr>
      <w:t xml:space="preserve">  Page </w:t>
    </w:r>
    <w:r w:rsidRPr="001C3288">
      <w:rPr>
        <w:b/>
        <w:bCs/>
        <w:color w:val="969696"/>
        <w:sz w:val="16"/>
      </w:rPr>
      <w:fldChar w:fldCharType="begin"/>
    </w:r>
    <w:r w:rsidRPr="001C3288">
      <w:rPr>
        <w:b/>
        <w:bCs/>
        <w:color w:val="969696"/>
        <w:sz w:val="16"/>
        <w:lang w:val="fr-FR"/>
      </w:rPr>
      <w:instrText>PAGE</w:instrText>
    </w:r>
    <w:r w:rsidR="001C3288" w:rsidRPr="001C3288">
      <w:rPr>
        <w:b/>
        <w:bCs/>
        <w:color w:val="969696"/>
        <w:sz w:val="16"/>
      </w:rPr>
      <w:fldChar w:fldCharType="separate"/>
    </w:r>
    <w:r w:rsidR="001C3288" w:rsidRPr="001C3288">
      <w:rPr>
        <w:b/>
        <w:bCs/>
        <w:noProof/>
        <w:color w:val="969696"/>
        <w:sz w:val="16"/>
        <w:lang w:val="fr-FR"/>
      </w:rPr>
      <w:t>1</w:t>
    </w:r>
    <w:r w:rsidRPr="001C3288">
      <w:rPr>
        <w:b/>
        <w:bCs/>
        <w:color w:val="969696"/>
        <w:sz w:val="16"/>
      </w:rPr>
      <w:fldChar w:fldCharType="end"/>
    </w:r>
    <w:r w:rsidRPr="001C3288">
      <w:rPr>
        <w:b/>
        <w:bCs/>
        <w:color w:val="969696"/>
        <w:sz w:val="16"/>
        <w:lang w:val="fr-FR"/>
      </w:rPr>
      <w:t xml:space="preserve"> / </w:t>
    </w:r>
    <w:r w:rsidRPr="001C3288">
      <w:rPr>
        <w:b/>
        <w:bCs/>
        <w:color w:val="969696"/>
        <w:sz w:val="16"/>
      </w:rPr>
      <w:fldChar w:fldCharType="begin"/>
    </w:r>
    <w:r w:rsidRPr="001C3288">
      <w:rPr>
        <w:b/>
        <w:bCs/>
        <w:color w:val="969696"/>
        <w:sz w:val="16"/>
        <w:lang w:val="fr-FR"/>
      </w:rPr>
      <w:instrText>NUMPAGES</w:instrText>
    </w:r>
    <w:r w:rsidR="001C3288" w:rsidRPr="001C3288">
      <w:rPr>
        <w:b/>
        <w:bCs/>
        <w:color w:val="969696"/>
        <w:sz w:val="16"/>
      </w:rPr>
      <w:fldChar w:fldCharType="separate"/>
    </w:r>
    <w:r w:rsidR="001C3288" w:rsidRPr="001C3288">
      <w:rPr>
        <w:b/>
        <w:bCs/>
        <w:noProof/>
        <w:color w:val="969696"/>
        <w:sz w:val="16"/>
        <w:lang w:val="fr-FR"/>
      </w:rPr>
      <w:t>2</w:t>
    </w:r>
    <w:r w:rsidRPr="001C3288">
      <w:rPr>
        <w:b/>
        <w:bCs/>
        <w:color w:val="969696"/>
        <w:sz w:val="16"/>
      </w:rPr>
      <w:fldChar w:fldCharType="end"/>
    </w:r>
  </w:p>
  <w:p w14:paraId="142DABD7" w14:textId="5EC21418" w:rsidR="001C3288" w:rsidRPr="001C3288" w:rsidRDefault="001C3288" w:rsidP="001C3288">
    <w:pPr>
      <w:jc w:val="center"/>
      <w:rPr>
        <w:b/>
        <w:bCs/>
        <w:lang w:val="fr-FR"/>
      </w:rPr>
    </w:pPr>
    <w:r w:rsidRPr="001C3288">
      <w:rPr>
        <w:rFonts w:ascii="Segoe UI Emoji" w:hAnsi="Segoe UI Emoji" w:cs="Segoe UI Emoji"/>
        <w:b/>
        <w:bCs/>
        <w:i/>
        <w:color w:val="787878"/>
        <w:sz w:val="15"/>
        <w:lang w:val="fr-FR"/>
      </w:rPr>
      <w:t>⚠</w:t>
    </w:r>
    <w:proofErr w:type="gramStart"/>
    <w:r w:rsidRPr="001C3288">
      <w:rPr>
        <w:rFonts w:ascii="Segoe UI Emoji" w:hAnsi="Segoe UI Emoji" w:cs="Segoe UI Emoji"/>
        <w:b/>
        <w:bCs/>
        <w:i/>
        <w:color w:val="787878"/>
        <w:sz w:val="15"/>
      </w:rPr>
      <w:t>️</w:t>
    </w:r>
    <w:r w:rsidRPr="001C3288">
      <w:rPr>
        <w:b/>
        <w:bCs/>
        <w:i/>
        <w:color w:val="787878"/>
        <w:sz w:val="15"/>
        <w:lang w:val="fr-FR"/>
      </w:rPr>
      <w:t xml:space="preserve">  Ce</w:t>
    </w:r>
    <w:proofErr w:type="gramEnd"/>
    <w:r w:rsidRPr="001C3288">
      <w:rPr>
        <w:b/>
        <w:bCs/>
        <w:i/>
        <w:color w:val="787878"/>
        <w:sz w:val="15"/>
        <w:lang w:val="fr-FR"/>
      </w:rPr>
      <w:t xml:space="preserve"> tableau est fourni à titre indicatif. Les allergènes peuvent varier selon les fournisseurs et les préparations du jour. En cas d'allergie sévère, merci de contacter directement L'Instant Traiteur Martin.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8183" w14:textId="77777777" w:rsidR="006E3F0C" w:rsidRDefault="006E3F0C">
      <w:pPr>
        <w:spacing w:after="0" w:line="240" w:lineRule="auto"/>
      </w:pPr>
      <w:r>
        <w:separator/>
      </w:r>
    </w:p>
  </w:footnote>
  <w:footnote w:type="continuationSeparator" w:id="0">
    <w:p w14:paraId="0703A752" w14:textId="77777777" w:rsidR="006E3F0C" w:rsidRDefault="006E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2798866">
    <w:abstractNumId w:val="8"/>
  </w:num>
  <w:num w:numId="2" w16cid:durableId="821967732">
    <w:abstractNumId w:val="6"/>
  </w:num>
  <w:num w:numId="3" w16cid:durableId="222571048">
    <w:abstractNumId w:val="5"/>
  </w:num>
  <w:num w:numId="4" w16cid:durableId="694498503">
    <w:abstractNumId w:val="4"/>
  </w:num>
  <w:num w:numId="5" w16cid:durableId="435489293">
    <w:abstractNumId w:val="7"/>
  </w:num>
  <w:num w:numId="6" w16cid:durableId="701856237">
    <w:abstractNumId w:val="3"/>
  </w:num>
  <w:num w:numId="7" w16cid:durableId="49379963">
    <w:abstractNumId w:val="2"/>
  </w:num>
  <w:num w:numId="8" w16cid:durableId="276450261">
    <w:abstractNumId w:val="1"/>
  </w:num>
  <w:num w:numId="9" w16cid:durableId="39258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3288"/>
    <w:rsid w:val="0029639D"/>
    <w:rsid w:val="00326F90"/>
    <w:rsid w:val="004A3A3B"/>
    <w:rsid w:val="0055617E"/>
    <w:rsid w:val="006E3F0C"/>
    <w:rsid w:val="00783727"/>
    <w:rsid w:val="00980BF8"/>
    <w:rsid w:val="00AA1D8D"/>
    <w:rsid w:val="00B47730"/>
    <w:rsid w:val="00CB0664"/>
    <w:rsid w:val="00E560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FB853"/>
  <w14:defaultImageDpi w14:val="300"/>
  <w15:docId w15:val="{018A1F1C-BCB3-444F-943E-AC7C287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2364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Dylan</cp:lastModifiedBy>
  <cp:revision>2</cp:revision>
  <dcterms:created xsi:type="dcterms:W3CDTF">2026-05-20T14:56:00Z</dcterms:created>
  <dcterms:modified xsi:type="dcterms:W3CDTF">2026-05-20T14:56:00Z</dcterms:modified>
  <cp:category/>
</cp:coreProperties>
</file>